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2A5EF" w14:textId="6CC93490" w:rsidR="005D07C1" w:rsidRDefault="00ED7EC8">
      <w:pPr>
        <w:jc w:val="center"/>
      </w:pPr>
      <w:r>
        <w:rPr>
          <w:b/>
          <w:color w:val="1F4E79"/>
          <w:sz w:val="46"/>
        </w:rPr>
        <w:t>SWOT-</w:t>
      </w:r>
      <w:proofErr w:type="spellStart"/>
      <w:r>
        <w:rPr>
          <w:b/>
          <w:color w:val="1F4E79"/>
          <w:sz w:val="46"/>
        </w:rPr>
        <w:t>greining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9972"/>
      </w:tblGrid>
      <w:tr w:rsidR="005D07C1" w14:paraId="76B1AA52" w14:textId="77777777">
        <w:tc>
          <w:tcPr>
            <w:tcW w:w="9972" w:type="dxa"/>
            <w:shd w:val="clear" w:color="auto" w:fill="D9EAF7"/>
            <w:tcMar>
              <w:top w:w="120" w:type="dxa"/>
              <w:left w:w="130" w:type="dxa"/>
              <w:bottom w:w="120" w:type="dxa"/>
              <w:right w:w="130" w:type="dxa"/>
            </w:tcMar>
          </w:tcPr>
          <w:p w14:paraId="17BADCB4" w14:textId="77777777" w:rsidR="005D07C1" w:rsidRDefault="00ED7EC8">
            <w:proofErr w:type="spellStart"/>
            <w:r>
              <w:rPr>
                <w:b/>
              </w:rPr>
              <w:t>Tilgangur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skjalsins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Að</w:t>
            </w:r>
            <w:proofErr w:type="spellEnd"/>
            <w:r>
              <w:t xml:space="preserve"> </w:t>
            </w:r>
            <w:proofErr w:type="spellStart"/>
            <w:r>
              <w:t>hjálpa</w:t>
            </w:r>
            <w:proofErr w:type="spellEnd"/>
            <w:r>
              <w:t xml:space="preserve"> nemendum að skilja SWOT-greiningu og beita henni á verkstæði, þjónustu, starfsþróun og rekstur í bifvélagreininni.</w:t>
            </w:r>
          </w:p>
        </w:tc>
      </w:tr>
    </w:tbl>
    <w:p w14:paraId="18E01031" w14:textId="33983F97" w:rsidR="005D07C1" w:rsidRDefault="00ED7EC8">
      <w:pPr>
        <w:pStyle w:val="Heading1"/>
      </w:pPr>
      <w:proofErr w:type="spellStart"/>
      <w:r>
        <w:t>Markmið</w:t>
      </w:r>
      <w:proofErr w:type="spellEnd"/>
    </w:p>
    <w:p w14:paraId="66D9D9C7" w14:textId="77777777" w:rsidR="005D07C1" w:rsidRDefault="00ED7EC8">
      <w:pPr>
        <w:pStyle w:val="ListBullet"/>
        <w:spacing w:after="40"/>
      </w:pPr>
      <w:r>
        <w:t>skilji hvað SWOT-greining er</w:t>
      </w:r>
    </w:p>
    <w:p w14:paraId="4E84870D" w14:textId="77777777" w:rsidR="005D07C1" w:rsidRDefault="00ED7EC8">
      <w:pPr>
        <w:pStyle w:val="ListBullet"/>
        <w:spacing w:after="40"/>
      </w:pPr>
      <w:r>
        <w:t>geti greint styrkleika, veikleika, tækifæri og ógnanir</w:t>
      </w:r>
    </w:p>
    <w:p w14:paraId="4D3DDCCE" w14:textId="77777777" w:rsidR="005D07C1" w:rsidRDefault="00ED7EC8">
      <w:pPr>
        <w:pStyle w:val="ListBullet"/>
        <w:spacing w:after="40"/>
      </w:pPr>
      <w:r>
        <w:t>geti beitt aðferðinni í tengslum við verkstæði, þjónustu, starfsþróun og rekstur</w:t>
      </w:r>
    </w:p>
    <w:p w14:paraId="594CB7EE" w14:textId="77777777" w:rsidR="005D07C1" w:rsidRDefault="00ED7EC8">
      <w:pPr>
        <w:pStyle w:val="ListBullet"/>
        <w:spacing w:after="40"/>
      </w:pPr>
      <w:r>
        <w:t>geti unnið einfalda SWOT-greiningu út frá raunverulegu dæmi úr bifvélagreininni</w:t>
      </w:r>
    </w:p>
    <w:p w14:paraId="6F391148" w14:textId="5C9295B9" w:rsidR="005D07C1" w:rsidRDefault="00ED7EC8">
      <w:pPr>
        <w:pStyle w:val="Heading1"/>
      </w:pPr>
      <w:proofErr w:type="spellStart"/>
      <w:r>
        <w:t>Hvað</w:t>
      </w:r>
      <w:proofErr w:type="spellEnd"/>
      <w:r>
        <w:t xml:space="preserve"> er SWOT-</w:t>
      </w:r>
      <w:proofErr w:type="spellStart"/>
      <w:r>
        <w:t>greining</w:t>
      </w:r>
      <w:proofErr w:type="spellEnd"/>
      <w:r>
        <w:t>?</w:t>
      </w:r>
    </w:p>
    <w:p w14:paraId="7B58DF9A" w14:textId="77777777" w:rsidR="005D07C1" w:rsidRDefault="00ED7EC8">
      <w:r>
        <w:t>SWOT er aðferð sem notuð er til að skoða stöðu fyrirtækis, verkefnis eða einstaklings. Hún hjálpar okkur að sjá hvað gengur vel, hvar þörf er á umbótum, hvaða tækifæri eru til staðar og hvaða áhætta gæti haft áhrif.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80"/>
        <w:gridCol w:w="8892"/>
      </w:tblGrid>
      <w:tr w:rsidR="005D07C1" w14:paraId="380E53C6" w14:textId="77777777" w:rsidTr="009552CB">
        <w:trPr>
          <w:jc w:val="center"/>
        </w:trPr>
        <w:tc>
          <w:tcPr>
            <w:tcW w:w="108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871F3E" w14:textId="77777777" w:rsidR="005D07C1" w:rsidRDefault="00ED7EC8">
            <w:pPr>
              <w:spacing w:before="40" w:after="40" w:line="264" w:lineRule="auto"/>
              <w:jc w:val="center"/>
            </w:pPr>
            <w:proofErr w:type="spellStart"/>
            <w:r>
              <w:rPr>
                <w:b/>
                <w:color w:val="FFFFFF"/>
              </w:rPr>
              <w:t>Stafur</w:t>
            </w:r>
            <w:proofErr w:type="spellEnd"/>
          </w:p>
        </w:tc>
        <w:tc>
          <w:tcPr>
            <w:tcW w:w="8892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9C65096" w14:textId="77777777" w:rsidR="005D07C1" w:rsidRDefault="00ED7EC8">
            <w:pPr>
              <w:spacing w:before="40" w:after="40" w:line="264" w:lineRule="auto"/>
              <w:jc w:val="center"/>
            </w:pPr>
            <w:r>
              <w:rPr>
                <w:b/>
                <w:color w:val="FFFFFF"/>
              </w:rPr>
              <w:t>Merking</w:t>
            </w:r>
          </w:p>
        </w:tc>
      </w:tr>
      <w:tr w:rsidR="005D07C1" w14:paraId="02055C74" w14:textId="77777777" w:rsidTr="009552CB">
        <w:trPr>
          <w:jc w:val="center"/>
        </w:trPr>
        <w:tc>
          <w:tcPr>
            <w:tcW w:w="108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B09F22" w14:textId="77777777" w:rsidR="005D07C1" w:rsidRDefault="00ED7EC8">
            <w:pPr>
              <w:spacing w:before="40" w:after="40" w:line="264" w:lineRule="auto"/>
            </w:pPr>
            <w:r>
              <w:t>S</w:t>
            </w:r>
          </w:p>
        </w:tc>
        <w:tc>
          <w:tcPr>
            <w:tcW w:w="889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D5AAC6" w14:textId="77777777" w:rsidR="005D07C1" w:rsidRDefault="00ED7EC8">
            <w:pPr>
              <w:spacing w:before="40" w:after="40" w:line="264" w:lineRule="auto"/>
            </w:pPr>
            <w:r>
              <w:t>Strengths - Styrkleikar</w:t>
            </w:r>
          </w:p>
        </w:tc>
      </w:tr>
      <w:tr w:rsidR="005D07C1" w14:paraId="71FF1969" w14:textId="77777777" w:rsidTr="009552CB">
        <w:trPr>
          <w:jc w:val="center"/>
        </w:trPr>
        <w:tc>
          <w:tcPr>
            <w:tcW w:w="108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B87E8C" w14:textId="77777777" w:rsidR="005D07C1" w:rsidRDefault="00ED7EC8">
            <w:pPr>
              <w:spacing w:before="40" w:after="40" w:line="264" w:lineRule="auto"/>
            </w:pPr>
            <w:r>
              <w:t>W</w:t>
            </w:r>
          </w:p>
        </w:tc>
        <w:tc>
          <w:tcPr>
            <w:tcW w:w="889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ADB8161" w14:textId="77777777" w:rsidR="005D07C1" w:rsidRDefault="00ED7EC8">
            <w:pPr>
              <w:spacing w:before="40" w:after="40" w:line="264" w:lineRule="auto"/>
            </w:pPr>
            <w:r>
              <w:t>Weaknesses - Veikleikar</w:t>
            </w:r>
          </w:p>
        </w:tc>
      </w:tr>
      <w:tr w:rsidR="005D07C1" w14:paraId="14E9331C" w14:textId="77777777" w:rsidTr="009552CB">
        <w:trPr>
          <w:jc w:val="center"/>
        </w:trPr>
        <w:tc>
          <w:tcPr>
            <w:tcW w:w="108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7ED3AB" w14:textId="77777777" w:rsidR="005D07C1" w:rsidRDefault="00ED7EC8">
            <w:pPr>
              <w:spacing w:before="40" w:after="40" w:line="264" w:lineRule="auto"/>
            </w:pPr>
            <w:r>
              <w:t>O</w:t>
            </w:r>
          </w:p>
        </w:tc>
        <w:tc>
          <w:tcPr>
            <w:tcW w:w="889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8B3125" w14:textId="77777777" w:rsidR="005D07C1" w:rsidRDefault="00ED7EC8">
            <w:pPr>
              <w:spacing w:before="40" w:after="40" w:line="264" w:lineRule="auto"/>
            </w:pPr>
            <w:r>
              <w:t>Opportunities - Tækifæri</w:t>
            </w:r>
          </w:p>
        </w:tc>
      </w:tr>
      <w:tr w:rsidR="005D07C1" w14:paraId="63A2E93C" w14:textId="77777777" w:rsidTr="009552CB">
        <w:trPr>
          <w:jc w:val="center"/>
        </w:trPr>
        <w:tc>
          <w:tcPr>
            <w:tcW w:w="108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5A6468" w14:textId="77777777" w:rsidR="005D07C1" w:rsidRDefault="00ED7EC8">
            <w:pPr>
              <w:spacing w:before="40" w:after="40" w:line="264" w:lineRule="auto"/>
            </w:pPr>
            <w:r>
              <w:t>T</w:t>
            </w:r>
          </w:p>
        </w:tc>
        <w:tc>
          <w:tcPr>
            <w:tcW w:w="889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CABC35" w14:textId="77777777" w:rsidR="005D07C1" w:rsidRDefault="00ED7EC8">
            <w:pPr>
              <w:spacing w:before="40" w:after="40" w:line="264" w:lineRule="auto"/>
            </w:pPr>
            <w:r>
              <w:t>Threats - Ógnanir</w:t>
            </w:r>
          </w:p>
        </w:tc>
      </w:tr>
    </w:tbl>
    <w:p w14:paraId="7BDA9489" w14:textId="612E670E" w:rsidR="005D07C1" w:rsidRDefault="009552CB">
      <w:pPr>
        <w:pStyle w:val="Heading1"/>
      </w:pPr>
      <w:proofErr w:type="spellStart"/>
      <w:r>
        <w:t>I</w:t>
      </w:r>
      <w:r w:rsidR="00ED7EC8">
        <w:t>nnri</w:t>
      </w:r>
      <w:proofErr w:type="spellEnd"/>
      <w:r w:rsidR="00ED7EC8">
        <w:t xml:space="preserve"> </w:t>
      </w:r>
      <w:proofErr w:type="spellStart"/>
      <w:r w:rsidR="00ED7EC8">
        <w:t>og</w:t>
      </w:r>
      <w:proofErr w:type="spellEnd"/>
      <w:r w:rsidR="00ED7EC8">
        <w:t xml:space="preserve"> </w:t>
      </w:r>
      <w:proofErr w:type="spellStart"/>
      <w:r w:rsidR="00ED7EC8">
        <w:t>ytri</w:t>
      </w:r>
      <w:proofErr w:type="spellEnd"/>
      <w:r w:rsidR="00ED7EC8">
        <w:t xml:space="preserve"> </w:t>
      </w:r>
      <w:proofErr w:type="spellStart"/>
      <w:r w:rsidR="00ED7EC8">
        <w:t>þættir</w:t>
      </w:r>
      <w:proofErr w:type="spellEnd"/>
    </w:p>
    <w:p w14:paraId="0B8141A3" w14:textId="77777777" w:rsidR="005D07C1" w:rsidRPr="009552CB" w:rsidRDefault="00ED7EC8">
      <w:pPr>
        <w:rPr>
          <w:lang w:val="nb-NO"/>
        </w:rPr>
      </w:pPr>
      <w:proofErr w:type="spellStart"/>
      <w:r w:rsidRPr="009552CB">
        <w:rPr>
          <w:lang w:val="nb-NO"/>
        </w:rPr>
        <w:t>Mikilvægt</w:t>
      </w:r>
      <w:proofErr w:type="spellEnd"/>
      <w:r w:rsidRPr="009552CB">
        <w:rPr>
          <w:lang w:val="nb-NO"/>
        </w:rPr>
        <w:t xml:space="preserve"> er </w:t>
      </w:r>
      <w:proofErr w:type="spellStart"/>
      <w:r w:rsidRPr="009552CB">
        <w:rPr>
          <w:lang w:val="nb-NO"/>
        </w:rPr>
        <w:t>að</w:t>
      </w:r>
      <w:proofErr w:type="spellEnd"/>
      <w:r w:rsidRPr="009552CB">
        <w:rPr>
          <w:lang w:val="nb-NO"/>
        </w:rPr>
        <w:t xml:space="preserve"> greina á </w:t>
      </w:r>
      <w:proofErr w:type="spellStart"/>
      <w:r w:rsidRPr="009552CB">
        <w:rPr>
          <w:lang w:val="nb-NO"/>
        </w:rPr>
        <w:t>milli</w:t>
      </w:r>
      <w:proofErr w:type="spellEnd"/>
      <w:r w:rsidRPr="009552CB">
        <w:rPr>
          <w:lang w:val="nb-NO"/>
        </w:rPr>
        <w:t xml:space="preserve"> </w:t>
      </w:r>
      <w:proofErr w:type="spellStart"/>
      <w:r w:rsidRPr="009552CB">
        <w:rPr>
          <w:lang w:val="nb-NO"/>
        </w:rPr>
        <w:t>innri</w:t>
      </w:r>
      <w:proofErr w:type="spellEnd"/>
      <w:r w:rsidRPr="009552CB">
        <w:rPr>
          <w:lang w:val="nb-NO"/>
        </w:rPr>
        <w:t xml:space="preserve"> og </w:t>
      </w:r>
      <w:proofErr w:type="spellStart"/>
      <w:r w:rsidRPr="009552CB">
        <w:rPr>
          <w:lang w:val="nb-NO"/>
        </w:rPr>
        <w:t>ytri</w:t>
      </w:r>
      <w:proofErr w:type="spellEnd"/>
      <w:r w:rsidRPr="009552CB">
        <w:rPr>
          <w:lang w:val="nb-NO"/>
        </w:rPr>
        <w:t xml:space="preserve"> </w:t>
      </w:r>
      <w:proofErr w:type="spellStart"/>
      <w:r w:rsidRPr="009552CB">
        <w:rPr>
          <w:lang w:val="nb-NO"/>
        </w:rPr>
        <w:t>þátta</w:t>
      </w:r>
      <w:proofErr w:type="spellEnd"/>
      <w:r w:rsidRPr="009552CB">
        <w:rPr>
          <w:lang w:val="nb-NO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24"/>
        <w:gridCol w:w="3324"/>
        <w:gridCol w:w="3324"/>
      </w:tblGrid>
      <w:tr w:rsidR="005D07C1" w14:paraId="4EACBB57" w14:textId="77777777">
        <w:trPr>
          <w:jc w:val="center"/>
        </w:trPr>
        <w:tc>
          <w:tcPr>
            <w:tcW w:w="3324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BFB30C" w14:textId="77777777" w:rsidR="005D07C1" w:rsidRDefault="00ED7EC8">
            <w:pPr>
              <w:spacing w:before="40" w:after="40" w:line="264" w:lineRule="auto"/>
              <w:jc w:val="center"/>
            </w:pPr>
            <w:proofErr w:type="spellStart"/>
            <w:r>
              <w:rPr>
                <w:b/>
                <w:color w:val="FFFFFF"/>
              </w:rPr>
              <w:t>Tegund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þáttar</w:t>
            </w:r>
            <w:proofErr w:type="spellEnd"/>
          </w:p>
        </w:tc>
        <w:tc>
          <w:tcPr>
            <w:tcW w:w="3324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D44D356" w14:textId="77777777" w:rsidR="005D07C1" w:rsidRDefault="00ED7EC8">
            <w:pPr>
              <w:spacing w:before="40" w:after="40" w:line="264" w:lineRule="auto"/>
              <w:jc w:val="center"/>
            </w:pPr>
            <w:r>
              <w:rPr>
                <w:b/>
                <w:color w:val="FFFFFF"/>
              </w:rPr>
              <w:t>Lýsing</w:t>
            </w:r>
          </w:p>
        </w:tc>
        <w:tc>
          <w:tcPr>
            <w:tcW w:w="3324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6C6D60" w14:textId="77777777" w:rsidR="005D07C1" w:rsidRDefault="00ED7EC8">
            <w:pPr>
              <w:spacing w:before="40" w:after="40" w:line="264" w:lineRule="auto"/>
              <w:jc w:val="center"/>
            </w:pPr>
            <w:r>
              <w:rPr>
                <w:b/>
                <w:color w:val="FFFFFF"/>
              </w:rPr>
              <w:t>Dæmi úr bifvélavirkjun</w:t>
            </w:r>
          </w:p>
        </w:tc>
      </w:tr>
      <w:tr w:rsidR="005D07C1" w14:paraId="02A34838" w14:textId="77777777">
        <w:trPr>
          <w:jc w:val="center"/>
        </w:trPr>
        <w:tc>
          <w:tcPr>
            <w:tcW w:w="332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9BCCAD" w14:textId="77777777" w:rsidR="005D07C1" w:rsidRDefault="00ED7EC8">
            <w:pPr>
              <w:spacing w:before="40" w:after="40" w:line="264" w:lineRule="auto"/>
            </w:pPr>
            <w:r>
              <w:t>Innri þættir</w:t>
            </w:r>
          </w:p>
        </w:tc>
        <w:tc>
          <w:tcPr>
            <w:tcW w:w="332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07DB0C" w14:textId="77777777" w:rsidR="005D07C1" w:rsidRDefault="00ED7EC8">
            <w:pPr>
              <w:spacing w:before="40" w:after="40" w:line="264" w:lineRule="auto"/>
            </w:pPr>
            <w:r>
              <w:t>Atriði sem fyrirtækið eða einstaklingurinn hefur að einhverju leyti stjórn á.</w:t>
            </w:r>
          </w:p>
        </w:tc>
        <w:tc>
          <w:tcPr>
            <w:tcW w:w="332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6B18CE" w14:textId="77777777" w:rsidR="005D07C1" w:rsidRDefault="00ED7EC8">
            <w:pPr>
              <w:spacing w:before="40" w:after="40" w:line="264" w:lineRule="auto"/>
            </w:pPr>
            <w:r>
              <w:t>reynslumiklir starfsmenn, góð tæki, skortur á sérþekkingu í rafbílum, verkstæðisskipulag</w:t>
            </w:r>
          </w:p>
        </w:tc>
      </w:tr>
      <w:tr w:rsidR="005D07C1" w14:paraId="366513FA" w14:textId="77777777">
        <w:trPr>
          <w:jc w:val="center"/>
        </w:trPr>
        <w:tc>
          <w:tcPr>
            <w:tcW w:w="332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16345B" w14:textId="77777777" w:rsidR="005D07C1" w:rsidRDefault="00ED7EC8">
            <w:pPr>
              <w:spacing w:before="40" w:after="40" w:line="264" w:lineRule="auto"/>
            </w:pPr>
            <w:r>
              <w:t>Ytri þættir</w:t>
            </w:r>
          </w:p>
        </w:tc>
        <w:tc>
          <w:tcPr>
            <w:tcW w:w="332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E360BF" w14:textId="77777777" w:rsidR="005D07C1" w:rsidRDefault="00ED7EC8">
            <w:pPr>
              <w:spacing w:before="40" w:after="40" w:line="264" w:lineRule="auto"/>
            </w:pPr>
            <w:r>
              <w:t xml:space="preserve">Atriði í umhverfinu sem hafa áhrif, en eru ekki </w:t>
            </w:r>
            <w:proofErr w:type="spellStart"/>
            <w:r>
              <w:t>alveg</w:t>
            </w:r>
            <w:proofErr w:type="spellEnd"/>
            <w:r>
              <w:t xml:space="preserve"> í </w:t>
            </w:r>
            <w:proofErr w:type="spellStart"/>
            <w:r>
              <w:t>okkar</w:t>
            </w:r>
            <w:proofErr w:type="spellEnd"/>
            <w:r>
              <w:t xml:space="preserve"> </w:t>
            </w:r>
            <w:proofErr w:type="spellStart"/>
            <w:r>
              <w:t>höndum</w:t>
            </w:r>
            <w:proofErr w:type="spellEnd"/>
            <w:r>
              <w:t>.</w:t>
            </w:r>
          </w:p>
        </w:tc>
        <w:tc>
          <w:tcPr>
            <w:tcW w:w="332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903807E" w14:textId="77777777" w:rsidR="005D07C1" w:rsidRDefault="00ED7EC8">
            <w:pPr>
              <w:spacing w:before="40" w:after="40" w:line="264" w:lineRule="auto"/>
            </w:pPr>
            <w:r>
              <w:t>aukning rafbíla, nýjar reglur, samkeppni frá öðrum verkstæðum, verð á varahlutum</w:t>
            </w:r>
          </w:p>
        </w:tc>
      </w:tr>
    </w:tbl>
    <w:p w14:paraId="5EBC2C1E" w14:textId="5B8646D2" w:rsidR="005D07C1" w:rsidRPr="009552CB" w:rsidRDefault="00ED7EC8">
      <w:pPr>
        <w:pStyle w:val="Heading1"/>
        <w:rPr>
          <w:lang w:val="sv-SE"/>
        </w:rPr>
      </w:pPr>
      <w:r w:rsidRPr="009552CB">
        <w:rPr>
          <w:lang w:val="sv-SE"/>
        </w:rPr>
        <w:lastRenderedPageBreak/>
        <w:t xml:space="preserve">SWOT sett upp í </w:t>
      </w:r>
      <w:proofErr w:type="spellStart"/>
      <w:r w:rsidRPr="009552CB">
        <w:rPr>
          <w:lang w:val="sv-SE"/>
        </w:rPr>
        <w:t>töflu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86"/>
        <w:gridCol w:w="4986"/>
      </w:tblGrid>
      <w:tr w:rsidR="005D07C1" w14:paraId="0BB91AC1" w14:textId="77777777">
        <w:trPr>
          <w:jc w:val="center"/>
        </w:trPr>
        <w:tc>
          <w:tcPr>
            <w:tcW w:w="4986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3F573FB" w14:textId="77777777" w:rsidR="005D07C1" w:rsidRDefault="00ED7EC8">
            <w:pPr>
              <w:spacing w:before="40" w:after="40" w:line="264" w:lineRule="auto"/>
              <w:jc w:val="center"/>
            </w:pPr>
            <w:proofErr w:type="spellStart"/>
            <w:r>
              <w:rPr>
                <w:b/>
                <w:color w:val="FFFFFF"/>
              </w:rPr>
              <w:t>Innri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þættir</w:t>
            </w:r>
            <w:proofErr w:type="spellEnd"/>
          </w:p>
        </w:tc>
        <w:tc>
          <w:tcPr>
            <w:tcW w:w="4986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6F5268" w14:textId="77777777" w:rsidR="005D07C1" w:rsidRDefault="00ED7EC8">
            <w:pPr>
              <w:spacing w:before="40" w:after="40" w:line="264" w:lineRule="auto"/>
              <w:jc w:val="center"/>
            </w:pPr>
            <w:r>
              <w:rPr>
                <w:b/>
                <w:color w:val="FFFFFF"/>
              </w:rPr>
              <w:t>Ytri þættir</w:t>
            </w:r>
          </w:p>
        </w:tc>
      </w:tr>
      <w:tr w:rsidR="005D07C1" w14:paraId="690B802A" w14:textId="77777777">
        <w:trPr>
          <w:jc w:val="center"/>
        </w:trPr>
        <w:tc>
          <w:tcPr>
            <w:tcW w:w="4986" w:type="dxa"/>
            <w:shd w:val="clear" w:color="auto" w:fill="F7FB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7440FB7" w14:textId="77777777" w:rsidR="005D07C1" w:rsidRDefault="00ED7EC8">
            <w:pPr>
              <w:spacing w:before="40" w:after="40" w:line="264" w:lineRule="auto"/>
            </w:pPr>
            <w:proofErr w:type="spellStart"/>
            <w:r w:rsidRPr="009552CB">
              <w:rPr>
                <w:lang w:val="da-DK"/>
              </w:rPr>
              <w:t>Styrkleikar</w:t>
            </w:r>
            <w:proofErr w:type="spellEnd"/>
            <w:r w:rsidRPr="009552CB">
              <w:rPr>
                <w:lang w:val="da-DK"/>
              </w:rPr>
              <w:br/>
            </w:r>
            <w:proofErr w:type="spellStart"/>
            <w:r w:rsidRPr="009552CB">
              <w:rPr>
                <w:lang w:val="da-DK"/>
              </w:rPr>
              <w:t>Hvað</w:t>
            </w:r>
            <w:proofErr w:type="spellEnd"/>
            <w:r w:rsidRPr="009552CB">
              <w:rPr>
                <w:lang w:val="da-DK"/>
              </w:rPr>
              <w:t xml:space="preserve"> </w:t>
            </w:r>
            <w:proofErr w:type="spellStart"/>
            <w:r w:rsidRPr="009552CB">
              <w:rPr>
                <w:lang w:val="da-DK"/>
              </w:rPr>
              <w:t>gerum</w:t>
            </w:r>
            <w:proofErr w:type="spellEnd"/>
            <w:r w:rsidRPr="009552CB">
              <w:rPr>
                <w:lang w:val="da-DK"/>
              </w:rPr>
              <w:t xml:space="preserve"> </w:t>
            </w:r>
            <w:proofErr w:type="spellStart"/>
            <w:r w:rsidRPr="009552CB">
              <w:rPr>
                <w:lang w:val="da-DK"/>
              </w:rPr>
              <w:t>við</w:t>
            </w:r>
            <w:proofErr w:type="spellEnd"/>
            <w:r w:rsidRPr="009552CB">
              <w:rPr>
                <w:lang w:val="da-DK"/>
              </w:rPr>
              <w:t xml:space="preserve"> vel? </w:t>
            </w:r>
            <w:proofErr w:type="spellStart"/>
            <w:r>
              <w:t>Hvað</w:t>
            </w:r>
            <w:proofErr w:type="spellEnd"/>
            <w:r>
              <w:t xml:space="preserve"> </w:t>
            </w:r>
            <w:proofErr w:type="spellStart"/>
            <w:r>
              <w:t>kunnum</w:t>
            </w:r>
            <w:proofErr w:type="spellEnd"/>
            <w:r>
              <w:t xml:space="preserve"> </w:t>
            </w:r>
            <w:proofErr w:type="spellStart"/>
            <w:r>
              <w:t>við</w:t>
            </w:r>
            <w:proofErr w:type="spellEnd"/>
            <w:r>
              <w:t>?</w:t>
            </w:r>
          </w:p>
        </w:tc>
        <w:tc>
          <w:tcPr>
            <w:tcW w:w="4986" w:type="dxa"/>
            <w:shd w:val="clear" w:color="auto" w:fill="F7FB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1BC2C2" w14:textId="77777777" w:rsidR="005D07C1" w:rsidRDefault="00ED7EC8">
            <w:pPr>
              <w:spacing w:before="40" w:after="40" w:line="264" w:lineRule="auto"/>
            </w:pPr>
            <w:r>
              <w:t>Tækifæri</w:t>
            </w:r>
            <w:r>
              <w:br/>
              <w:t>Hvað í umhverfinu getur hjálpað okkur?</w:t>
            </w:r>
          </w:p>
        </w:tc>
      </w:tr>
      <w:tr w:rsidR="005D07C1" w:rsidRPr="009552CB" w14:paraId="5DF09949" w14:textId="77777777">
        <w:trPr>
          <w:jc w:val="center"/>
        </w:trPr>
        <w:tc>
          <w:tcPr>
            <w:tcW w:w="4986" w:type="dxa"/>
            <w:shd w:val="clear" w:color="auto" w:fill="F7FB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40B67A" w14:textId="77777777" w:rsidR="005D07C1" w:rsidRPr="009552CB" w:rsidRDefault="00ED7EC8">
            <w:pPr>
              <w:spacing w:before="40" w:after="40" w:line="264" w:lineRule="auto"/>
              <w:rPr>
                <w:lang w:val="nb-NO"/>
              </w:rPr>
            </w:pPr>
            <w:proofErr w:type="spellStart"/>
            <w:r w:rsidRPr="009552CB">
              <w:rPr>
                <w:lang w:val="nb-NO"/>
              </w:rPr>
              <w:t>Veikleikar</w:t>
            </w:r>
            <w:proofErr w:type="spellEnd"/>
            <w:r w:rsidRPr="009552CB">
              <w:rPr>
                <w:lang w:val="nb-NO"/>
              </w:rPr>
              <w:br/>
            </w:r>
            <w:proofErr w:type="spellStart"/>
            <w:r w:rsidRPr="009552CB">
              <w:rPr>
                <w:lang w:val="nb-NO"/>
              </w:rPr>
              <w:t>Hvað</w:t>
            </w:r>
            <w:proofErr w:type="spellEnd"/>
            <w:r w:rsidRPr="009552CB">
              <w:rPr>
                <w:lang w:val="nb-NO"/>
              </w:rPr>
              <w:t xml:space="preserve"> </w:t>
            </w:r>
            <w:proofErr w:type="spellStart"/>
            <w:r w:rsidRPr="009552CB">
              <w:rPr>
                <w:lang w:val="nb-NO"/>
              </w:rPr>
              <w:t>mætti</w:t>
            </w:r>
            <w:proofErr w:type="spellEnd"/>
            <w:r w:rsidRPr="009552CB">
              <w:rPr>
                <w:lang w:val="nb-NO"/>
              </w:rPr>
              <w:t xml:space="preserve"> </w:t>
            </w:r>
            <w:proofErr w:type="spellStart"/>
            <w:r w:rsidRPr="009552CB">
              <w:rPr>
                <w:lang w:val="nb-NO"/>
              </w:rPr>
              <w:t>vera</w:t>
            </w:r>
            <w:proofErr w:type="spellEnd"/>
            <w:r w:rsidRPr="009552CB">
              <w:rPr>
                <w:lang w:val="nb-NO"/>
              </w:rPr>
              <w:t xml:space="preserve"> </w:t>
            </w:r>
            <w:proofErr w:type="spellStart"/>
            <w:r w:rsidRPr="009552CB">
              <w:rPr>
                <w:lang w:val="nb-NO"/>
              </w:rPr>
              <w:t>betra</w:t>
            </w:r>
            <w:proofErr w:type="spellEnd"/>
            <w:r w:rsidRPr="009552CB">
              <w:rPr>
                <w:lang w:val="nb-NO"/>
              </w:rPr>
              <w:t xml:space="preserve">? Hvar </w:t>
            </w:r>
            <w:proofErr w:type="spellStart"/>
            <w:r w:rsidRPr="009552CB">
              <w:rPr>
                <w:lang w:val="nb-NO"/>
              </w:rPr>
              <w:t>vantar</w:t>
            </w:r>
            <w:proofErr w:type="spellEnd"/>
            <w:r w:rsidRPr="009552CB">
              <w:rPr>
                <w:lang w:val="nb-NO"/>
              </w:rPr>
              <w:t xml:space="preserve"> </w:t>
            </w:r>
            <w:proofErr w:type="spellStart"/>
            <w:r w:rsidRPr="009552CB">
              <w:rPr>
                <w:lang w:val="nb-NO"/>
              </w:rPr>
              <w:t>þekkingu</w:t>
            </w:r>
            <w:proofErr w:type="spellEnd"/>
            <w:r w:rsidRPr="009552CB">
              <w:rPr>
                <w:lang w:val="nb-NO"/>
              </w:rPr>
              <w:t xml:space="preserve"> </w:t>
            </w:r>
            <w:proofErr w:type="spellStart"/>
            <w:r w:rsidRPr="009552CB">
              <w:rPr>
                <w:lang w:val="nb-NO"/>
              </w:rPr>
              <w:t>eða</w:t>
            </w:r>
            <w:proofErr w:type="spellEnd"/>
            <w:r w:rsidRPr="009552CB">
              <w:rPr>
                <w:lang w:val="nb-NO"/>
              </w:rPr>
              <w:t xml:space="preserve"> </w:t>
            </w:r>
            <w:proofErr w:type="spellStart"/>
            <w:r w:rsidRPr="009552CB">
              <w:rPr>
                <w:lang w:val="nb-NO"/>
              </w:rPr>
              <w:t>búnað</w:t>
            </w:r>
            <w:proofErr w:type="spellEnd"/>
            <w:r w:rsidRPr="009552CB">
              <w:rPr>
                <w:lang w:val="nb-NO"/>
              </w:rPr>
              <w:t>?</w:t>
            </w:r>
          </w:p>
        </w:tc>
        <w:tc>
          <w:tcPr>
            <w:tcW w:w="4986" w:type="dxa"/>
            <w:shd w:val="clear" w:color="auto" w:fill="F7FB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2A563C0" w14:textId="77777777" w:rsidR="005D07C1" w:rsidRPr="009552CB" w:rsidRDefault="00ED7EC8">
            <w:pPr>
              <w:spacing w:before="40" w:after="40" w:line="264" w:lineRule="auto"/>
              <w:rPr>
                <w:lang w:val="nb-NO"/>
              </w:rPr>
            </w:pPr>
            <w:proofErr w:type="spellStart"/>
            <w:r w:rsidRPr="009552CB">
              <w:rPr>
                <w:lang w:val="nb-NO"/>
              </w:rPr>
              <w:t>Ógnanir</w:t>
            </w:r>
            <w:proofErr w:type="spellEnd"/>
            <w:r w:rsidRPr="009552CB">
              <w:rPr>
                <w:lang w:val="nb-NO"/>
              </w:rPr>
              <w:br/>
            </w:r>
            <w:proofErr w:type="spellStart"/>
            <w:r w:rsidRPr="009552CB">
              <w:rPr>
                <w:lang w:val="nb-NO"/>
              </w:rPr>
              <w:t>Hvað</w:t>
            </w:r>
            <w:proofErr w:type="spellEnd"/>
            <w:r w:rsidRPr="009552CB">
              <w:rPr>
                <w:lang w:val="nb-NO"/>
              </w:rPr>
              <w:t xml:space="preserve"> </w:t>
            </w:r>
            <w:proofErr w:type="spellStart"/>
            <w:r w:rsidRPr="009552CB">
              <w:rPr>
                <w:lang w:val="nb-NO"/>
              </w:rPr>
              <w:t>gæti</w:t>
            </w:r>
            <w:proofErr w:type="spellEnd"/>
            <w:r w:rsidRPr="009552CB">
              <w:rPr>
                <w:lang w:val="nb-NO"/>
              </w:rPr>
              <w:t xml:space="preserve"> </w:t>
            </w:r>
            <w:proofErr w:type="spellStart"/>
            <w:r w:rsidRPr="009552CB">
              <w:rPr>
                <w:lang w:val="nb-NO"/>
              </w:rPr>
              <w:t>skapað</w:t>
            </w:r>
            <w:proofErr w:type="spellEnd"/>
            <w:r w:rsidRPr="009552CB">
              <w:rPr>
                <w:lang w:val="nb-NO"/>
              </w:rPr>
              <w:t xml:space="preserve"> </w:t>
            </w:r>
            <w:proofErr w:type="spellStart"/>
            <w:r w:rsidRPr="009552CB">
              <w:rPr>
                <w:lang w:val="nb-NO"/>
              </w:rPr>
              <w:t>vandamál</w:t>
            </w:r>
            <w:proofErr w:type="spellEnd"/>
            <w:r w:rsidRPr="009552CB">
              <w:rPr>
                <w:lang w:val="nb-NO"/>
              </w:rPr>
              <w:t xml:space="preserve"> </w:t>
            </w:r>
            <w:proofErr w:type="spellStart"/>
            <w:r w:rsidRPr="009552CB">
              <w:rPr>
                <w:lang w:val="nb-NO"/>
              </w:rPr>
              <w:t>eða</w:t>
            </w:r>
            <w:proofErr w:type="spellEnd"/>
            <w:r w:rsidRPr="009552CB">
              <w:rPr>
                <w:lang w:val="nb-NO"/>
              </w:rPr>
              <w:t xml:space="preserve"> </w:t>
            </w:r>
            <w:proofErr w:type="spellStart"/>
            <w:r w:rsidRPr="009552CB">
              <w:rPr>
                <w:lang w:val="nb-NO"/>
              </w:rPr>
              <w:t>áhættu</w:t>
            </w:r>
            <w:proofErr w:type="spellEnd"/>
            <w:r w:rsidRPr="009552CB">
              <w:rPr>
                <w:lang w:val="nb-NO"/>
              </w:rPr>
              <w:t>?</w:t>
            </w:r>
          </w:p>
        </w:tc>
      </w:tr>
    </w:tbl>
    <w:p w14:paraId="0A35DBF8" w14:textId="7D07A6EC" w:rsidR="005D07C1" w:rsidRPr="009552CB" w:rsidRDefault="00ED7EC8" w:rsidP="009552CB">
      <w:pPr>
        <w:pStyle w:val="Heading1"/>
        <w:rPr>
          <w:lang w:val="da-DK"/>
        </w:rPr>
      </w:pPr>
      <w:r w:rsidRPr="009552CB">
        <w:rPr>
          <w:lang w:val="da-DK"/>
        </w:rPr>
        <w:t xml:space="preserve">Af </w:t>
      </w:r>
      <w:proofErr w:type="spellStart"/>
      <w:r w:rsidRPr="009552CB">
        <w:rPr>
          <w:lang w:val="da-DK"/>
        </w:rPr>
        <w:t>hverju</w:t>
      </w:r>
      <w:proofErr w:type="spellEnd"/>
      <w:r w:rsidRPr="009552CB">
        <w:rPr>
          <w:lang w:val="da-DK"/>
        </w:rPr>
        <w:t xml:space="preserve"> er SWOT </w:t>
      </w:r>
      <w:proofErr w:type="spellStart"/>
      <w:r w:rsidRPr="009552CB">
        <w:rPr>
          <w:lang w:val="da-DK"/>
        </w:rPr>
        <w:t>gagnlegt</w:t>
      </w:r>
      <w:proofErr w:type="spellEnd"/>
      <w:r w:rsidRPr="009552CB">
        <w:rPr>
          <w:lang w:val="da-DK"/>
        </w:rPr>
        <w:t xml:space="preserve"> í </w:t>
      </w:r>
      <w:proofErr w:type="spellStart"/>
      <w:r w:rsidRPr="009552CB">
        <w:rPr>
          <w:lang w:val="da-DK"/>
        </w:rPr>
        <w:t>bifvélavirkjun</w:t>
      </w:r>
      <w:proofErr w:type="spellEnd"/>
      <w:r w:rsidRPr="009552CB">
        <w:rPr>
          <w:lang w:val="da-DK"/>
        </w:rPr>
        <w:t>?</w:t>
      </w:r>
    </w:p>
    <w:p w14:paraId="4F445CE9" w14:textId="77777777" w:rsidR="005D07C1" w:rsidRDefault="00ED7EC8">
      <w:pPr>
        <w:pStyle w:val="ListBullet"/>
        <w:spacing w:after="40"/>
      </w:pPr>
      <w:proofErr w:type="spellStart"/>
      <w:r>
        <w:t>H</w:t>
      </w:r>
      <w:r>
        <w:t>jálpar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sjá hvaða kunnátta er sterkust á verkstæðinu.</w:t>
      </w:r>
    </w:p>
    <w:p w14:paraId="0CAD29BE" w14:textId="77777777" w:rsidR="005D07C1" w:rsidRDefault="00ED7EC8">
      <w:pPr>
        <w:pStyle w:val="ListBullet"/>
        <w:spacing w:after="40"/>
      </w:pPr>
      <w:r>
        <w:t>Sýnir hvaða búnað eða þekkingu vantar.</w:t>
      </w:r>
    </w:p>
    <w:p w14:paraId="6A27225B" w14:textId="77777777" w:rsidR="005D07C1" w:rsidRDefault="00ED7EC8">
      <w:pPr>
        <w:pStyle w:val="ListBullet"/>
        <w:spacing w:after="40"/>
      </w:pPr>
      <w:r>
        <w:t>Undirbýr starfsfólk fyrir aukningu rafbíla og nýrrar tækni.</w:t>
      </w:r>
    </w:p>
    <w:p w14:paraId="7A5DF012" w14:textId="77777777" w:rsidR="005D07C1" w:rsidRDefault="00ED7EC8">
      <w:pPr>
        <w:pStyle w:val="ListBullet"/>
        <w:spacing w:after="40"/>
      </w:pPr>
      <w:r>
        <w:t>Styður betri ákvarðanir um rekstur, þjónustu og endurmenntun.</w:t>
      </w:r>
    </w:p>
    <w:p w14:paraId="09A8A970" w14:textId="3B44DBF8" w:rsidR="009552CB" w:rsidRDefault="00ED7EC8" w:rsidP="009552CB">
      <w:pPr>
        <w:pStyle w:val="ListBullet"/>
        <w:numPr>
          <w:ilvl w:val="0"/>
          <w:numId w:val="0"/>
        </w:numPr>
        <w:spacing w:after="40"/>
        <w:ind w:left="360" w:hanging="360"/>
      </w:pPr>
      <w:r>
        <w:t xml:space="preserve">Getur líka nýst einstaklingi við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skipuleggja</w:t>
      </w:r>
      <w:proofErr w:type="spellEnd"/>
      <w:r>
        <w:t xml:space="preserve"> </w:t>
      </w:r>
      <w:proofErr w:type="spellStart"/>
      <w:r>
        <w:t>eigin</w:t>
      </w:r>
      <w:proofErr w:type="spellEnd"/>
      <w:r>
        <w:t xml:space="preserve"> </w:t>
      </w:r>
      <w:proofErr w:type="spellStart"/>
      <w:r>
        <w:t>starfsþróun</w:t>
      </w:r>
      <w:proofErr w:type="spellEnd"/>
      <w:r>
        <w:t>.</w:t>
      </w:r>
    </w:p>
    <w:p w14:paraId="1B853A6D" w14:textId="664E6169" w:rsidR="009552CB" w:rsidRPr="009552CB" w:rsidRDefault="009552CB" w:rsidP="009552CB">
      <w:pPr>
        <w:pStyle w:val="Heading1"/>
        <w:rPr>
          <w:lang w:val="nb-NO"/>
        </w:rPr>
      </w:pPr>
      <w:proofErr w:type="spellStart"/>
      <w:r>
        <w:rPr>
          <w:lang w:val="nb-NO"/>
        </w:rPr>
        <w:t>H</w:t>
      </w:r>
      <w:r w:rsidRPr="009552CB">
        <w:rPr>
          <w:lang w:val="nb-NO"/>
        </w:rPr>
        <w:t>vernig</w:t>
      </w:r>
      <w:proofErr w:type="spellEnd"/>
      <w:r w:rsidRPr="009552CB">
        <w:rPr>
          <w:lang w:val="nb-NO"/>
        </w:rPr>
        <w:t xml:space="preserve"> er SWOT-greining </w:t>
      </w:r>
      <w:proofErr w:type="spellStart"/>
      <w:r w:rsidRPr="009552CB">
        <w:rPr>
          <w:lang w:val="nb-NO"/>
        </w:rPr>
        <w:t>framkvæmd</w:t>
      </w:r>
      <w:proofErr w:type="spellEnd"/>
      <w:r w:rsidRPr="009552CB">
        <w:rPr>
          <w:lang w:val="nb-NO"/>
        </w:rPr>
        <w:t>?</w:t>
      </w:r>
    </w:p>
    <w:p w14:paraId="611F1EE5" w14:textId="77777777" w:rsidR="009552CB" w:rsidRPr="009552CB" w:rsidRDefault="009552CB" w:rsidP="009552CB">
      <w:pPr>
        <w:pStyle w:val="ListNumber"/>
        <w:spacing w:after="40"/>
        <w:rPr>
          <w:lang w:val="nb-NO"/>
        </w:rPr>
      </w:pPr>
      <w:proofErr w:type="spellStart"/>
      <w:r w:rsidRPr="009552CB">
        <w:rPr>
          <w:lang w:val="nb-NO"/>
        </w:rPr>
        <w:t>Ákvarða</w:t>
      </w:r>
      <w:proofErr w:type="spellEnd"/>
      <w:r w:rsidRPr="009552CB">
        <w:rPr>
          <w:lang w:val="nb-NO"/>
        </w:rPr>
        <w:t xml:space="preserve"> </w:t>
      </w:r>
      <w:proofErr w:type="spellStart"/>
      <w:r w:rsidRPr="009552CB">
        <w:rPr>
          <w:lang w:val="nb-NO"/>
        </w:rPr>
        <w:t>viðfangsefnið</w:t>
      </w:r>
      <w:proofErr w:type="spellEnd"/>
      <w:r w:rsidRPr="009552CB">
        <w:rPr>
          <w:lang w:val="nb-NO"/>
        </w:rPr>
        <w:t xml:space="preserve">: </w:t>
      </w:r>
      <w:proofErr w:type="spellStart"/>
      <w:r w:rsidRPr="009552CB">
        <w:rPr>
          <w:lang w:val="nb-NO"/>
        </w:rPr>
        <w:t>hvað</w:t>
      </w:r>
      <w:proofErr w:type="spellEnd"/>
      <w:r w:rsidRPr="009552CB">
        <w:rPr>
          <w:lang w:val="nb-NO"/>
        </w:rPr>
        <w:t xml:space="preserve"> á </w:t>
      </w:r>
      <w:proofErr w:type="spellStart"/>
      <w:r w:rsidRPr="009552CB">
        <w:rPr>
          <w:lang w:val="nb-NO"/>
        </w:rPr>
        <w:t>að</w:t>
      </w:r>
      <w:proofErr w:type="spellEnd"/>
      <w:r w:rsidRPr="009552CB">
        <w:rPr>
          <w:lang w:val="nb-NO"/>
        </w:rPr>
        <w:t xml:space="preserve"> greina, til </w:t>
      </w:r>
      <w:proofErr w:type="spellStart"/>
      <w:r w:rsidRPr="009552CB">
        <w:rPr>
          <w:lang w:val="nb-NO"/>
        </w:rPr>
        <w:t>dæmis</w:t>
      </w:r>
      <w:proofErr w:type="spellEnd"/>
      <w:r w:rsidRPr="009552CB">
        <w:rPr>
          <w:lang w:val="nb-NO"/>
        </w:rPr>
        <w:t xml:space="preserve"> </w:t>
      </w:r>
      <w:proofErr w:type="spellStart"/>
      <w:r w:rsidRPr="009552CB">
        <w:rPr>
          <w:lang w:val="nb-NO"/>
        </w:rPr>
        <w:t>verkstæði</w:t>
      </w:r>
      <w:proofErr w:type="spellEnd"/>
      <w:r w:rsidRPr="009552CB">
        <w:rPr>
          <w:lang w:val="nb-NO"/>
        </w:rPr>
        <w:t xml:space="preserve">, </w:t>
      </w:r>
      <w:proofErr w:type="spellStart"/>
      <w:r w:rsidRPr="009552CB">
        <w:rPr>
          <w:lang w:val="nb-NO"/>
        </w:rPr>
        <w:t>nýja</w:t>
      </w:r>
      <w:proofErr w:type="spellEnd"/>
      <w:r w:rsidRPr="009552CB">
        <w:rPr>
          <w:lang w:val="nb-NO"/>
        </w:rPr>
        <w:t xml:space="preserve"> </w:t>
      </w:r>
      <w:proofErr w:type="spellStart"/>
      <w:r w:rsidRPr="009552CB">
        <w:rPr>
          <w:lang w:val="nb-NO"/>
        </w:rPr>
        <w:t>þjónustu</w:t>
      </w:r>
      <w:proofErr w:type="spellEnd"/>
      <w:r w:rsidRPr="009552CB">
        <w:rPr>
          <w:lang w:val="nb-NO"/>
        </w:rPr>
        <w:t xml:space="preserve"> </w:t>
      </w:r>
      <w:proofErr w:type="spellStart"/>
      <w:r w:rsidRPr="009552CB">
        <w:rPr>
          <w:lang w:val="nb-NO"/>
        </w:rPr>
        <w:t>eða</w:t>
      </w:r>
      <w:proofErr w:type="spellEnd"/>
      <w:r w:rsidRPr="009552CB">
        <w:rPr>
          <w:lang w:val="nb-NO"/>
        </w:rPr>
        <w:t xml:space="preserve"> </w:t>
      </w:r>
      <w:proofErr w:type="spellStart"/>
      <w:r w:rsidRPr="009552CB">
        <w:rPr>
          <w:lang w:val="nb-NO"/>
        </w:rPr>
        <w:t>eigin</w:t>
      </w:r>
      <w:proofErr w:type="spellEnd"/>
      <w:r w:rsidRPr="009552CB">
        <w:rPr>
          <w:lang w:val="nb-NO"/>
        </w:rPr>
        <w:t xml:space="preserve"> </w:t>
      </w:r>
      <w:proofErr w:type="spellStart"/>
      <w:r w:rsidRPr="009552CB">
        <w:rPr>
          <w:lang w:val="nb-NO"/>
        </w:rPr>
        <w:t>starfsframa</w:t>
      </w:r>
      <w:proofErr w:type="spellEnd"/>
      <w:r w:rsidRPr="009552CB">
        <w:rPr>
          <w:lang w:val="nb-NO"/>
        </w:rPr>
        <w:t>.</w:t>
      </w:r>
    </w:p>
    <w:p w14:paraId="01F112FC" w14:textId="77777777" w:rsidR="009552CB" w:rsidRPr="009552CB" w:rsidRDefault="009552CB" w:rsidP="009552CB">
      <w:pPr>
        <w:pStyle w:val="ListNumber"/>
        <w:spacing w:after="40"/>
        <w:rPr>
          <w:lang w:val="nb-NO"/>
        </w:rPr>
      </w:pPr>
      <w:proofErr w:type="spellStart"/>
      <w:r w:rsidRPr="009552CB">
        <w:rPr>
          <w:lang w:val="nb-NO"/>
        </w:rPr>
        <w:t>Safna</w:t>
      </w:r>
      <w:proofErr w:type="spellEnd"/>
      <w:r w:rsidRPr="009552CB">
        <w:rPr>
          <w:lang w:val="nb-NO"/>
        </w:rPr>
        <w:t xml:space="preserve"> </w:t>
      </w:r>
      <w:proofErr w:type="spellStart"/>
      <w:r w:rsidRPr="009552CB">
        <w:rPr>
          <w:lang w:val="nb-NO"/>
        </w:rPr>
        <w:t>upplýsingum</w:t>
      </w:r>
      <w:proofErr w:type="spellEnd"/>
      <w:r w:rsidRPr="009552CB">
        <w:rPr>
          <w:lang w:val="nb-NO"/>
        </w:rPr>
        <w:t xml:space="preserve">: </w:t>
      </w:r>
      <w:proofErr w:type="spellStart"/>
      <w:r w:rsidRPr="009552CB">
        <w:rPr>
          <w:lang w:val="nb-NO"/>
        </w:rPr>
        <w:t>hvað</w:t>
      </w:r>
      <w:proofErr w:type="spellEnd"/>
      <w:r w:rsidRPr="009552CB">
        <w:rPr>
          <w:lang w:val="nb-NO"/>
        </w:rPr>
        <w:t xml:space="preserve"> </w:t>
      </w:r>
      <w:proofErr w:type="spellStart"/>
      <w:r w:rsidRPr="009552CB">
        <w:rPr>
          <w:lang w:val="nb-NO"/>
        </w:rPr>
        <w:t>gengur</w:t>
      </w:r>
      <w:proofErr w:type="spellEnd"/>
      <w:r w:rsidRPr="009552CB">
        <w:rPr>
          <w:lang w:val="nb-NO"/>
        </w:rPr>
        <w:t xml:space="preserve"> vel, </w:t>
      </w:r>
      <w:proofErr w:type="spellStart"/>
      <w:r w:rsidRPr="009552CB">
        <w:rPr>
          <w:lang w:val="nb-NO"/>
        </w:rPr>
        <w:t>hvað</w:t>
      </w:r>
      <w:proofErr w:type="spellEnd"/>
      <w:r w:rsidRPr="009552CB">
        <w:rPr>
          <w:lang w:val="nb-NO"/>
        </w:rPr>
        <w:t xml:space="preserve"> </w:t>
      </w:r>
      <w:proofErr w:type="spellStart"/>
      <w:r w:rsidRPr="009552CB">
        <w:rPr>
          <w:lang w:val="nb-NO"/>
        </w:rPr>
        <w:t>gengur</w:t>
      </w:r>
      <w:proofErr w:type="spellEnd"/>
      <w:r w:rsidRPr="009552CB">
        <w:rPr>
          <w:lang w:val="nb-NO"/>
        </w:rPr>
        <w:t xml:space="preserve"> </w:t>
      </w:r>
      <w:proofErr w:type="spellStart"/>
      <w:r w:rsidRPr="009552CB">
        <w:rPr>
          <w:lang w:val="nb-NO"/>
        </w:rPr>
        <w:t>illa</w:t>
      </w:r>
      <w:proofErr w:type="spellEnd"/>
      <w:r w:rsidRPr="009552CB">
        <w:rPr>
          <w:lang w:val="nb-NO"/>
        </w:rPr>
        <w:t xml:space="preserve">, </w:t>
      </w:r>
      <w:proofErr w:type="spellStart"/>
      <w:r w:rsidRPr="009552CB">
        <w:rPr>
          <w:lang w:val="nb-NO"/>
        </w:rPr>
        <w:t>hvaða</w:t>
      </w:r>
      <w:proofErr w:type="spellEnd"/>
      <w:r w:rsidRPr="009552CB">
        <w:rPr>
          <w:lang w:val="nb-NO"/>
        </w:rPr>
        <w:t xml:space="preserve"> </w:t>
      </w:r>
      <w:proofErr w:type="spellStart"/>
      <w:r w:rsidRPr="009552CB">
        <w:rPr>
          <w:lang w:val="nb-NO"/>
        </w:rPr>
        <w:t>breytingar</w:t>
      </w:r>
      <w:proofErr w:type="spellEnd"/>
      <w:r w:rsidRPr="009552CB">
        <w:rPr>
          <w:lang w:val="nb-NO"/>
        </w:rPr>
        <w:t xml:space="preserve"> </w:t>
      </w:r>
      <w:proofErr w:type="spellStart"/>
      <w:r w:rsidRPr="009552CB">
        <w:rPr>
          <w:lang w:val="nb-NO"/>
        </w:rPr>
        <w:t>eru</w:t>
      </w:r>
      <w:proofErr w:type="spellEnd"/>
      <w:r w:rsidRPr="009552CB">
        <w:rPr>
          <w:lang w:val="nb-NO"/>
        </w:rPr>
        <w:t xml:space="preserve"> í </w:t>
      </w:r>
      <w:proofErr w:type="spellStart"/>
      <w:r w:rsidRPr="009552CB">
        <w:rPr>
          <w:lang w:val="nb-NO"/>
        </w:rPr>
        <w:t>greininni</w:t>
      </w:r>
      <w:proofErr w:type="spellEnd"/>
      <w:r w:rsidRPr="009552CB">
        <w:rPr>
          <w:lang w:val="nb-NO"/>
        </w:rPr>
        <w:t xml:space="preserve"> og hver </w:t>
      </w:r>
      <w:proofErr w:type="spellStart"/>
      <w:r w:rsidRPr="009552CB">
        <w:rPr>
          <w:lang w:val="nb-NO"/>
        </w:rPr>
        <w:t>samkeppnin</w:t>
      </w:r>
      <w:proofErr w:type="spellEnd"/>
      <w:r w:rsidRPr="009552CB">
        <w:rPr>
          <w:lang w:val="nb-NO"/>
        </w:rPr>
        <w:t xml:space="preserve"> er.</w:t>
      </w:r>
    </w:p>
    <w:p w14:paraId="1871EE38" w14:textId="77777777" w:rsidR="009552CB" w:rsidRPr="009552CB" w:rsidRDefault="009552CB" w:rsidP="009552CB">
      <w:pPr>
        <w:pStyle w:val="ListNumber"/>
        <w:spacing w:after="40"/>
        <w:rPr>
          <w:lang w:val="nb-NO"/>
        </w:rPr>
      </w:pPr>
      <w:r w:rsidRPr="009552CB">
        <w:rPr>
          <w:lang w:val="nb-NO"/>
        </w:rPr>
        <w:t xml:space="preserve">Fylla </w:t>
      </w:r>
      <w:proofErr w:type="spellStart"/>
      <w:r w:rsidRPr="009552CB">
        <w:rPr>
          <w:lang w:val="nb-NO"/>
        </w:rPr>
        <w:t>út</w:t>
      </w:r>
      <w:proofErr w:type="spellEnd"/>
      <w:r w:rsidRPr="009552CB">
        <w:rPr>
          <w:lang w:val="nb-NO"/>
        </w:rPr>
        <w:t xml:space="preserve"> SWOT-</w:t>
      </w:r>
      <w:proofErr w:type="spellStart"/>
      <w:r w:rsidRPr="009552CB">
        <w:rPr>
          <w:lang w:val="nb-NO"/>
        </w:rPr>
        <w:t>töflu</w:t>
      </w:r>
      <w:proofErr w:type="spellEnd"/>
      <w:r w:rsidRPr="009552CB">
        <w:rPr>
          <w:lang w:val="nb-NO"/>
        </w:rPr>
        <w:t xml:space="preserve"> </w:t>
      </w:r>
      <w:proofErr w:type="spellStart"/>
      <w:r w:rsidRPr="009552CB">
        <w:rPr>
          <w:lang w:val="nb-NO"/>
        </w:rPr>
        <w:t>með</w:t>
      </w:r>
      <w:proofErr w:type="spellEnd"/>
      <w:r w:rsidRPr="009552CB">
        <w:rPr>
          <w:lang w:val="nb-NO"/>
        </w:rPr>
        <w:t xml:space="preserve"> </w:t>
      </w:r>
      <w:proofErr w:type="spellStart"/>
      <w:r w:rsidRPr="009552CB">
        <w:rPr>
          <w:lang w:val="nb-NO"/>
        </w:rPr>
        <w:t>atriðum</w:t>
      </w:r>
      <w:proofErr w:type="spellEnd"/>
      <w:r w:rsidRPr="009552CB">
        <w:rPr>
          <w:lang w:val="nb-NO"/>
        </w:rPr>
        <w:t xml:space="preserve"> </w:t>
      </w:r>
      <w:proofErr w:type="spellStart"/>
      <w:r w:rsidRPr="009552CB">
        <w:rPr>
          <w:lang w:val="nb-NO"/>
        </w:rPr>
        <w:t>undir</w:t>
      </w:r>
      <w:proofErr w:type="spellEnd"/>
      <w:r w:rsidRPr="009552CB">
        <w:rPr>
          <w:lang w:val="nb-NO"/>
        </w:rPr>
        <w:t xml:space="preserve"> </w:t>
      </w:r>
      <w:proofErr w:type="spellStart"/>
      <w:r w:rsidRPr="009552CB">
        <w:rPr>
          <w:lang w:val="nb-NO"/>
        </w:rPr>
        <w:t>réttan</w:t>
      </w:r>
      <w:proofErr w:type="spellEnd"/>
      <w:r w:rsidRPr="009552CB">
        <w:rPr>
          <w:lang w:val="nb-NO"/>
        </w:rPr>
        <w:t xml:space="preserve"> flokk.</w:t>
      </w:r>
    </w:p>
    <w:p w14:paraId="65CC9550" w14:textId="77777777" w:rsidR="009552CB" w:rsidRPr="009552CB" w:rsidRDefault="009552CB" w:rsidP="009552CB">
      <w:pPr>
        <w:pStyle w:val="ListNumber"/>
        <w:spacing w:after="40"/>
        <w:rPr>
          <w:lang w:val="nb-NO"/>
        </w:rPr>
      </w:pPr>
      <w:r w:rsidRPr="009552CB">
        <w:rPr>
          <w:lang w:val="nb-NO"/>
        </w:rPr>
        <w:t xml:space="preserve">Meta </w:t>
      </w:r>
      <w:proofErr w:type="spellStart"/>
      <w:r w:rsidRPr="009552CB">
        <w:rPr>
          <w:lang w:val="nb-NO"/>
        </w:rPr>
        <w:t>niðurstöðurnar</w:t>
      </w:r>
      <w:proofErr w:type="spellEnd"/>
      <w:r w:rsidRPr="009552CB">
        <w:rPr>
          <w:lang w:val="nb-NO"/>
        </w:rPr>
        <w:t xml:space="preserve"> og </w:t>
      </w:r>
      <w:proofErr w:type="spellStart"/>
      <w:r w:rsidRPr="009552CB">
        <w:rPr>
          <w:lang w:val="nb-NO"/>
        </w:rPr>
        <w:t>ræða</w:t>
      </w:r>
      <w:proofErr w:type="spellEnd"/>
      <w:r w:rsidRPr="009552CB">
        <w:rPr>
          <w:lang w:val="nb-NO"/>
        </w:rPr>
        <w:t xml:space="preserve"> </w:t>
      </w:r>
      <w:proofErr w:type="spellStart"/>
      <w:r w:rsidRPr="009552CB">
        <w:rPr>
          <w:lang w:val="nb-NO"/>
        </w:rPr>
        <w:t>hvernig</w:t>
      </w:r>
      <w:proofErr w:type="spellEnd"/>
      <w:r w:rsidRPr="009552CB">
        <w:rPr>
          <w:lang w:val="nb-NO"/>
        </w:rPr>
        <w:t xml:space="preserve"> </w:t>
      </w:r>
      <w:proofErr w:type="spellStart"/>
      <w:r w:rsidRPr="009552CB">
        <w:rPr>
          <w:lang w:val="nb-NO"/>
        </w:rPr>
        <w:t>megi</w:t>
      </w:r>
      <w:proofErr w:type="spellEnd"/>
      <w:r w:rsidRPr="009552CB">
        <w:rPr>
          <w:lang w:val="nb-NO"/>
        </w:rPr>
        <w:t xml:space="preserve"> </w:t>
      </w:r>
      <w:proofErr w:type="spellStart"/>
      <w:r w:rsidRPr="009552CB">
        <w:rPr>
          <w:lang w:val="nb-NO"/>
        </w:rPr>
        <w:t>nýta</w:t>
      </w:r>
      <w:proofErr w:type="spellEnd"/>
      <w:r w:rsidRPr="009552CB">
        <w:rPr>
          <w:lang w:val="nb-NO"/>
        </w:rPr>
        <w:t xml:space="preserve"> </w:t>
      </w:r>
      <w:proofErr w:type="spellStart"/>
      <w:r w:rsidRPr="009552CB">
        <w:rPr>
          <w:lang w:val="nb-NO"/>
        </w:rPr>
        <w:t>styrkleika</w:t>
      </w:r>
      <w:proofErr w:type="spellEnd"/>
      <w:r w:rsidRPr="009552CB">
        <w:rPr>
          <w:lang w:val="nb-NO"/>
        </w:rPr>
        <w:t xml:space="preserve">, </w:t>
      </w:r>
      <w:proofErr w:type="spellStart"/>
      <w:r w:rsidRPr="009552CB">
        <w:rPr>
          <w:lang w:val="nb-NO"/>
        </w:rPr>
        <w:t>bæta</w:t>
      </w:r>
      <w:proofErr w:type="spellEnd"/>
      <w:r w:rsidRPr="009552CB">
        <w:rPr>
          <w:lang w:val="nb-NO"/>
        </w:rPr>
        <w:t xml:space="preserve"> veikleika, </w:t>
      </w:r>
      <w:proofErr w:type="spellStart"/>
      <w:r w:rsidRPr="009552CB">
        <w:rPr>
          <w:lang w:val="nb-NO"/>
        </w:rPr>
        <w:t>nýta</w:t>
      </w:r>
      <w:proofErr w:type="spellEnd"/>
      <w:r w:rsidRPr="009552CB">
        <w:rPr>
          <w:lang w:val="nb-NO"/>
        </w:rPr>
        <w:t xml:space="preserve"> </w:t>
      </w:r>
      <w:proofErr w:type="spellStart"/>
      <w:r w:rsidRPr="009552CB">
        <w:rPr>
          <w:lang w:val="nb-NO"/>
        </w:rPr>
        <w:t>tækifæri</w:t>
      </w:r>
      <w:proofErr w:type="spellEnd"/>
      <w:r w:rsidRPr="009552CB">
        <w:rPr>
          <w:lang w:val="nb-NO"/>
        </w:rPr>
        <w:t xml:space="preserve"> og </w:t>
      </w:r>
      <w:proofErr w:type="spellStart"/>
      <w:r w:rsidRPr="009552CB">
        <w:rPr>
          <w:lang w:val="nb-NO"/>
        </w:rPr>
        <w:t>bregðast</w:t>
      </w:r>
      <w:proofErr w:type="spellEnd"/>
      <w:r w:rsidRPr="009552CB">
        <w:rPr>
          <w:lang w:val="nb-NO"/>
        </w:rPr>
        <w:t xml:space="preserve"> </w:t>
      </w:r>
      <w:proofErr w:type="spellStart"/>
      <w:r w:rsidRPr="009552CB">
        <w:rPr>
          <w:lang w:val="nb-NO"/>
        </w:rPr>
        <w:t>við</w:t>
      </w:r>
      <w:proofErr w:type="spellEnd"/>
      <w:r w:rsidRPr="009552CB">
        <w:rPr>
          <w:lang w:val="nb-NO"/>
        </w:rPr>
        <w:t xml:space="preserve"> </w:t>
      </w:r>
      <w:proofErr w:type="spellStart"/>
      <w:r w:rsidRPr="009552CB">
        <w:rPr>
          <w:lang w:val="nb-NO"/>
        </w:rPr>
        <w:t>ógnunum</w:t>
      </w:r>
      <w:proofErr w:type="spellEnd"/>
      <w:r w:rsidRPr="009552CB">
        <w:rPr>
          <w:lang w:val="nb-NO"/>
        </w:rPr>
        <w:t>.</w:t>
      </w:r>
    </w:p>
    <w:p w14:paraId="74890D07" w14:textId="77777777" w:rsidR="009552CB" w:rsidRDefault="009552CB" w:rsidP="009552CB">
      <w:pPr>
        <w:pStyle w:val="ListNumber"/>
        <w:spacing w:after="40"/>
        <w:rPr>
          <w:lang w:val="nb-NO"/>
        </w:rPr>
      </w:pPr>
      <w:proofErr w:type="spellStart"/>
      <w:r w:rsidRPr="009552CB">
        <w:rPr>
          <w:lang w:val="nb-NO"/>
        </w:rPr>
        <w:t>Búa</w:t>
      </w:r>
      <w:proofErr w:type="spellEnd"/>
      <w:r w:rsidRPr="009552CB">
        <w:rPr>
          <w:lang w:val="nb-NO"/>
        </w:rPr>
        <w:t xml:space="preserve"> til </w:t>
      </w:r>
      <w:proofErr w:type="spellStart"/>
      <w:r w:rsidRPr="009552CB">
        <w:rPr>
          <w:lang w:val="nb-NO"/>
        </w:rPr>
        <w:t>aðgerðaáætlun</w:t>
      </w:r>
      <w:proofErr w:type="spellEnd"/>
      <w:r w:rsidRPr="009552CB">
        <w:rPr>
          <w:lang w:val="nb-NO"/>
        </w:rPr>
        <w:t xml:space="preserve"> </w:t>
      </w:r>
      <w:proofErr w:type="spellStart"/>
      <w:r w:rsidRPr="009552CB">
        <w:rPr>
          <w:lang w:val="nb-NO"/>
        </w:rPr>
        <w:t>með</w:t>
      </w:r>
      <w:proofErr w:type="spellEnd"/>
      <w:r w:rsidRPr="009552CB">
        <w:rPr>
          <w:lang w:val="nb-NO"/>
        </w:rPr>
        <w:t xml:space="preserve"> </w:t>
      </w:r>
      <w:proofErr w:type="spellStart"/>
      <w:r w:rsidRPr="009552CB">
        <w:rPr>
          <w:lang w:val="nb-NO"/>
        </w:rPr>
        <w:t>raunhæfum</w:t>
      </w:r>
      <w:proofErr w:type="spellEnd"/>
      <w:r w:rsidRPr="009552CB">
        <w:rPr>
          <w:lang w:val="nb-NO"/>
        </w:rPr>
        <w:t xml:space="preserve"> </w:t>
      </w:r>
      <w:proofErr w:type="spellStart"/>
      <w:r w:rsidRPr="009552CB">
        <w:rPr>
          <w:lang w:val="nb-NO"/>
        </w:rPr>
        <w:t>næstu</w:t>
      </w:r>
      <w:proofErr w:type="spellEnd"/>
      <w:r w:rsidRPr="009552CB">
        <w:rPr>
          <w:lang w:val="nb-NO"/>
        </w:rPr>
        <w:t xml:space="preserve"> </w:t>
      </w:r>
      <w:proofErr w:type="spellStart"/>
      <w:r w:rsidRPr="009552CB">
        <w:rPr>
          <w:lang w:val="nb-NO"/>
        </w:rPr>
        <w:t>skrefum</w:t>
      </w:r>
      <w:proofErr w:type="spellEnd"/>
      <w:r w:rsidRPr="009552CB">
        <w:rPr>
          <w:lang w:val="nb-NO"/>
        </w:rPr>
        <w:t>.</w:t>
      </w:r>
    </w:p>
    <w:p w14:paraId="65608A6A" w14:textId="77777777" w:rsidR="00CD3DED" w:rsidRDefault="00CD3DED" w:rsidP="00CD3DED">
      <w:pPr>
        <w:pStyle w:val="ListNumber"/>
        <w:numPr>
          <w:ilvl w:val="0"/>
          <w:numId w:val="0"/>
        </w:numPr>
        <w:spacing w:after="40"/>
        <w:ind w:left="360"/>
        <w:rPr>
          <w:lang w:val="nb-NO"/>
        </w:rPr>
      </w:pPr>
    </w:p>
    <w:p w14:paraId="440247BB" w14:textId="77777777" w:rsidR="00CD3DED" w:rsidRPr="00CD3DED" w:rsidRDefault="00CD3DED" w:rsidP="00CD3DED">
      <w:pPr>
        <w:pStyle w:val="Heading1"/>
      </w:pPr>
      <w:proofErr w:type="spellStart"/>
      <w:r w:rsidRPr="00CD3DED">
        <w:t>Algeng</w:t>
      </w:r>
      <w:proofErr w:type="spellEnd"/>
      <w:r w:rsidRPr="00CD3DED">
        <w:t xml:space="preserve"> </w:t>
      </w:r>
      <w:proofErr w:type="spellStart"/>
      <w:r w:rsidRPr="00CD3DED">
        <w:t>mistök</w:t>
      </w:r>
      <w:proofErr w:type="spellEnd"/>
      <w:r w:rsidRPr="00CD3DED">
        <w:t xml:space="preserve"> í SWOT-</w:t>
      </w:r>
      <w:proofErr w:type="spellStart"/>
      <w:r w:rsidRPr="00CD3DED">
        <w:t>greiningu</w:t>
      </w:r>
      <w:proofErr w:type="spellEnd"/>
    </w:p>
    <w:p w14:paraId="2686AB99" w14:textId="77777777" w:rsidR="00CD3DED" w:rsidRDefault="00CD3DED" w:rsidP="00CD3DED">
      <w:pPr>
        <w:pStyle w:val="ListBullet"/>
        <w:spacing w:after="40"/>
      </w:pPr>
      <w:proofErr w:type="spellStart"/>
      <w:r>
        <w:t>Að</w:t>
      </w:r>
      <w:proofErr w:type="spellEnd"/>
      <w:r>
        <w:t xml:space="preserve"> </w:t>
      </w:r>
      <w:proofErr w:type="spellStart"/>
      <w:r>
        <w:t>rugla</w:t>
      </w:r>
      <w:proofErr w:type="spellEnd"/>
      <w:r>
        <w:t xml:space="preserve"> saman </w:t>
      </w:r>
      <w:proofErr w:type="spellStart"/>
      <w:r>
        <w:t>innri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ytri</w:t>
      </w:r>
      <w:proofErr w:type="spellEnd"/>
      <w:r>
        <w:t xml:space="preserve"> </w:t>
      </w:r>
      <w:proofErr w:type="spellStart"/>
      <w:r>
        <w:t>þáttum</w:t>
      </w:r>
      <w:proofErr w:type="spellEnd"/>
      <w:r>
        <w:t xml:space="preserve">, </w:t>
      </w:r>
      <w:proofErr w:type="spellStart"/>
      <w:r>
        <w:t>til</w:t>
      </w:r>
      <w:proofErr w:type="spellEnd"/>
      <w:r>
        <w:t xml:space="preserve"> </w:t>
      </w:r>
      <w:proofErr w:type="spellStart"/>
      <w:r>
        <w:t>dæmis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setja</w:t>
      </w:r>
      <w:proofErr w:type="spellEnd"/>
      <w:r>
        <w:t xml:space="preserve"> </w:t>
      </w:r>
      <w:proofErr w:type="spellStart"/>
      <w:r>
        <w:t>mikla</w:t>
      </w:r>
      <w:proofErr w:type="spellEnd"/>
      <w:r>
        <w:t xml:space="preserve"> </w:t>
      </w:r>
      <w:proofErr w:type="spellStart"/>
      <w:r>
        <w:t>samkeppni</w:t>
      </w:r>
      <w:proofErr w:type="spellEnd"/>
      <w:r>
        <w:t xml:space="preserve"> </w:t>
      </w:r>
      <w:proofErr w:type="spellStart"/>
      <w:r>
        <w:t>undir</w:t>
      </w:r>
      <w:proofErr w:type="spellEnd"/>
      <w:r>
        <w:t xml:space="preserve"> </w:t>
      </w:r>
      <w:proofErr w:type="spellStart"/>
      <w:r>
        <w:t>veikleika</w:t>
      </w:r>
      <w:proofErr w:type="spellEnd"/>
      <w:r>
        <w:t xml:space="preserve"> í </w:t>
      </w:r>
      <w:proofErr w:type="spellStart"/>
      <w:r>
        <w:t>stað</w:t>
      </w:r>
      <w:proofErr w:type="spellEnd"/>
      <w:r>
        <w:t xml:space="preserve"> </w:t>
      </w:r>
      <w:proofErr w:type="spellStart"/>
      <w:r>
        <w:t>ógnunar</w:t>
      </w:r>
      <w:proofErr w:type="spellEnd"/>
      <w:r>
        <w:t>.</w:t>
      </w:r>
    </w:p>
    <w:p w14:paraId="1771DE2F" w14:textId="77777777" w:rsidR="00CD3DED" w:rsidRPr="009552CB" w:rsidRDefault="00CD3DED" w:rsidP="00CD3DED">
      <w:pPr>
        <w:pStyle w:val="ListBullet"/>
        <w:spacing w:after="40"/>
        <w:rPr>
          <w:lang w:val="sv-SE"/>
        </w:rPr>
      </w:pPr>
      <w:proofErr w:type="spellStart"/>
      <w:r w:rsidRPr="009552CB">
        <w:rPr>
          <w:lang w:val="sv-SE"/>
        </w:rPr>
        <w:t>Að</w:t>
      </w:r>
      <w:proofErr w:type="spellEnd"/>
      <w:r w:rsidRPr="009552CB">
        <w:rPr>
          <w:lang w:val="sv-SE"/>
        </w:rPr>
        <w:t xml:space="preserve"> </w:t>
      </w:r>
      <w:proofErr w:type="spellStart"/>
      <w:r w:rsidRPr="009552CB">
        <w:rPr>
          <w:lang w:val="sv-SE"/>
        </w:rPr>
        <w:t>vera</w:t>
      </w:r>
      <w:proofErr w:type="spellEnd"/>
      <w:r w:rsidRPr="009552CB">
        <w:rPr>
          <w:lang w:val="sv-SE"/>
        </w:rPr>
        <w:t xml:space="preserve"> </w:t>
      </w:r>
      <w:proofErr w:type="spellStart"/>
      <w:r w:rsidRPr="009552CB">
        <w:rPr>
          <w:lang w:val="sv-SE"/>
        </w:rPr>
        <w:t>of</w:t>
      </w:r>
      <w:proofErr w:type="spellEnd"/>
      <w:r w:rsidRPr="009552CB">
        <w:rPr>
          <w:lang w:val="sv-SE"/>
        </w:rPr>
        <w:t xml:space="preserve"> </w:t>
      </w:r>
      <w:proofErr w:type="spellStart"/>
      <w:r w:rsidRPr="009552CB">
        <w:rPr>
          <w:lang w:val="sv-SE"/>
        </w:rPr>
        <w:t>almennur</w:t>
      </w:r>
      <w:proofErr w:type="spellEnd"/>
      <w:r w:rsidRPr="009552CB">
        <w:rPr>
          <w:lang w:val="sv-SE"/>
        </w:rPr>
        <w:t xml:space="preserve">, </w:t>
      </w:r>
      <w:proofErr w:type="spellStart"/>
      <w:r w:rsidRPr="009552CB">
        <w:rPr>
          <w:lang w:val="sv-SE"/>
        </w:rPr>
        <w:t>til</w:t>
      </w:r>
      <w:proofErr w:type="spellEnd"/>
      <w:r w:rsidRPr="009552CB">
        <w:rPr>
          <w:lang w:val="sv-SE"/>
        </w:rPr>
        <w:t xml:space="preserve"> </w:t>
      </w:r>
      <w:proofErr w:type="spellStart"/>
      <w:r w:rsidRPr="009552CB">
        <w:rPr>
          <w:lang w:val="sv-SE"/>
        </w:rPr>
        <w:t>dæmis</w:t>
      </w:r>
      <w:proofErr w:type="spellEnd"/>
      <w:r w:rsidRPr="009552CB">
        <w:rPr>
          <w:lang w:val="sv-SE"/>
        </w:rPr>
        <w:t xml:space="preserve"> </w:t>
      </w:r>
      <w:proofErr w:type="spellStart"/>
      <w:r w:rsidRPr="009552CB">
        <w:rPr>
          <w:lang w:val="sv-SE"/>
        </w:rPr>
        <w:t>að</w:t>
      </w:r>
      <w:proofErr w:type="spellEnd"/>
      <w:r w:rsidRPr="009552CB">
        <w:rPr>
          <w:lang w:val="sv-SE"/>
        </w:rPr>
        <w:t xml:space="preserve"> </w:t>
      </w:r>
      <w:proofErr w:type="spellStart"/>
      <w:r w:rsidRPr="009552CB">
        <w:rPr>
          <w:lang w:val="sv-SE"/>
        </w:rPr>
        <w:t>skrifa</w:t>
      </w:r>
      <w:proofErr w:type="spellEnd"/>
      <w:r w:rsidRPr="009552CB">
        <w:rPr>
          <w:lang w:val="sv-SE"/>
        </w:rPr>
        <w:t xml:space="preserve"> bara "allt gott" </w:t>
      </w:r>
      <w:proofErr w:type="spellStart"/>
      <w:r w:rsidRPr="009552CB">
        <w:rPr>
          <w:lang w:val="sv-SE"/>
        </w:rPr>
        <w:t>eða</w:t>
      </w:r>
      <w:proofErr w:type="spellEnd"/>
      <w:r w:rsidRPr="009552CB">
        <w:rPr>
          <w:lang w:val="sv-SE"/>
        </w:rPr>
        <w:t xml:space="preserve"> "allt </w:t>
      </w:r>
      <w:proofErr w:type="spellStart"/>
      <w:r w:rsidRPr="009552CB">
        <w:rPr>
          <w:lang w:val="sv-SE"/>
        </w:rPr>
        <w:t>dýrt</w:t>
      </w:r>
      <w:proofErr w:type="spellEnd"/>
      <w:r w:rsidRPr="009552CB">
        <w:rPr>
          <w:lang w:val="sv-SE"/>
        </w:rPr>
        <w:t>".</w:t>
      </w:r>
    </w:p>
    <w:p w14:paraId="06655D23" w14:textId="77777777" w:rsidR="00CD3DED" w:rsidRPr="009552CB" w:rsidRDefault="00CD3DED" w:rsidP="00CD3DED">
      <w:pPr>
        <w:pStyle w:val="ListBullet"/>
        <w:spacing w:after="40"/>
        <w:rPr>
          <w:lang w:val="sv-SE"/>
        </w:rPr>
      </w:pPr>
      <w:proofErr w:type="spellStart"/>
      <w:r w:rsidRPr="009552CB">
        <w:rPr>
          <w:lang w:val="sv-SE"/>
        </w:rPr>
        <w:t>Að</w:t>
      </w:r>
      <w:proofErr w:type="spellEnd"/>
      <w:r w:rsidRPr="009552CB">
        <w:rPr>
          <w:lang w:val="sv-SE"/>
        </w:rPr>
        <w:t xml:space="preserve"> </w:t>
      </w:r>
      <w:proofErr w:type="spellStart"/>
      <w:r w:rsidRPr="009552CB">
        <w:rPr>
          <w:lang w:val="sv-SE"/>
        </w:rPr>
        <w:t>gera</w:t>
      </w:r>
      <w:proofErr w:type="spellEnd"/>
      <w:r w:rsidRPr="009552CB">
        <w:rPr>
          <w:lang w:val="sv-SE"/>
        </w:rPr>
        <w:t xml:space="preserve"> </w:t>
      </w:r>
      <w:proofErr w:type="spellStart"/>
      <w:r w:rsidRPr="009552CB">
        <w:rPr>
          <w:lang w:val="sv-SE"/>
        </w:rPr>
        <w:t>enga</w:t>
      </w:r>
      <w:proofErr w:type="spellEnd"/>
      <w:r w:rsidRPr="009552CB">
        <w:rPr>
          <w:lang w:val="sv-SE"/>
        </w:rPr>
        <w:t xml:space="preserve"> </w:t>
      </w:r>
      <w:proofErr w:type="spellStart"/>
      <w:r w:rsidRPr="009552CB">
        <w:rPr>
          <w:lang w:val="sv-SE"/>
        </w:rPr>
        <w:t>eftirfylgni</w:t>
      </w:r>
      <w:proofErr w:type="spellEnd"/>
      <w:r w:rsidRPr="009552CB">
        <w:rPr>
          <w:lang w:val="sv-SE"/>
        </w:rPr>
        <w:t xml:space="preserve">. SWOT á </w:t>
      </w:r>
      <w:proofErr w:type="spellStart"/>
      <w:r w:rsidRPr="009552CB">
        <w:rPr>
          <w:lang w:val="sv-SE"/>
        </w:rPr>
        <w:t>að</w:t>
      </w:r>
      <w:proofErr w:type="spellEnd"/>
      <w:r w:rsidRPr="009552CB">
        <w:rPr>
          <w:lang w:val="sv-SE"/>
        </w:rPr>
        <w:t xml:space="preserve"> </w:t>
      </w:r>
      <w:proofErr w:type="spellStart"/>
      <w:r w:rsidRPr="009552CB">
        <w:rPr>
          <w:lang w:val="sv-SE"/>
        </w:rPr>
        <w:t>leiða</w:t>
      </w:r>
      <w:proofErr w:type="spellEnd"/>
      <w:r w:rsidRPr="009552CB">
        <w:rPr>
          <w:lang w:val="sv-SE"/>
        </w:rPr>
        <w:t xml:space="preserve"> </w:t>
      </w:r>
      <w:proofErr w:type="spellStart"/>
      <w:r w:rsidRPr="009552CB">
        <w:rPr>
          <w:lang w:val="sv-SE"/>
        </w:rPr>
        <w:t>til</w:t>
      </w:r>
      <w:proofErr w:type="spellEnd"/>
      <w:r w:rsidRPr="009552CB">
        <w:rPr>
          <w:lang w:val="sv-SE"/>
        </w:rPr>
        <w:t xml:space="preserve"> </w:t>
      </w:r>
      <w:proofErr w:type="spellStart"/>
      <w:r w:rsidRPr="009552CB">
        <w:rPr>
          <w:lang w:val="sv-SE"/>
        </w:rPr>
        <w:t>ákvarðana</w:t>
      </w:r>
      <w:proofErr w:type="spellEnd"/>
      <w:r w:rsidRPr="009552CB">
        <w:rPr>
          <w:lang w:val="sv-SE"/>
        </w:rPr>
        <w:t xml:space="preserve"> </w:t>
      </w:r>
      <w:proofErr w:type="spellStart"/>
      <w:r w:rsidRPr="009552CB">
        <w:rPr>
          <w:lang w:val="sv-SE"/>
        </w:rPr>
        <w:t>og</w:t>
      </w:r>
      <w:proofErr w:type="spellEnd"/>
      <w:r w:rsidRPr="009552CB">
        <w:rPr>
          <w:lang w:val="sv-SE"/>
        </w:rPr>
        <w:t xml:space="preserve"> </w:t>
      </w:r>
      <w:proofErr w:type="spellStart"/>
      <w:r w:rsidRPr="009552CB">
        <w:rPr>
          <w:lang w:val="sv-SE"/>
        </w:rPr>
        <w:t>aðgerða</w:t>
      </w:r>
      <w:proofErr w:type="spellEnd"/>
      <w:r w:rsidRPr="009552CB">
        <w:rPr>
          <w:lang w:val="sv-SE"/>
        </w:rPr>
        <w:t>.</w:t>
      </w:r>
    </w:p>
    <w:p w14:paraId="0FCCEF3A" w14:textId="77777777" w:rsidR="00CD3DED" w:rsidRDefault="00CD3DED" w:rsidP="00CD3DED">
      <w:pPr>
        <w:pStyle w:val="ListNumber"/>
        <w:numPr>
          <w:ilvl w:val="0"/>
          <w:numId w:val="0"/>
        </w:numPr>
        <w:spacing w:after="40"/>
        <w:ind w:left="360"/>
        <w:rPr>
          <w:lang w:val="sv-SE"/>
        </w:rPr>
      </w:pPr>
    </w:p>
    <w:p w14:paraId="57A4A567" w14:textId="77777777" w:rsidR="00CD3DED" w:rsidRDefault="00CD3DED" w:rsidP="00CD3DED">
      <w:pPr>
        <w:pStyle w:val="ListNumber"/>
        <w:numPr>
          <w:ilvl w:val="0"/>
          <w:numId w:val="0"/>
        </w:numPr>
        <w:spacing w:after="40"/>
        <w:ind w:left="360"/>
        <w:rPr>
          <w:lang w:val="sv-SE"/>
        </w:rPr>
      </w:pPr>
    </w:p>
    <w:p w14:paraId="24829706" w14:textId="77777777" w:rsidR="00CD3DED" w:rsidRDefault="00CD3DED" w:rsidP="00CD3DED">
      <w:pPr>
        <w:pStyle w:val="ListNumber"/>
        <w:numPr>
          <w:ilvl w:val="0"/>
          <w:numId w:val="0"/>
        </w:numPr>
        <w:spacing w:after="40"/>
        <w:ind w:left="360"/>
        <w:rPr>
          <w:lang w:val="sv-SE"/>
        </w:rPr>
      </w:pPr>
    </w:p>
    <w:p w14:paraId="343FBB21" w14:textId="77777777" w:rsidR="00CD3DED" w:rsidRDefault="00CD3DED" w:rsidP="00CD3DED">
      <w:pPr>
        <w:pStyle w:val="ListNumber"/>
        <w:numPr>
          <w:ilvl w:val="0"/>
          <w:numId w:val="0"/>
        </w:numPr>
        <w:spacing w:after="40"/>
        <w:ind w:left="360"/>
        <w:rPr>
          <w:lang w:val="sv-SE"/>
        </w:rPr>
      </w:pPr>
    </w:p>
    <w:p w14:paraId="2D8AA0EE" w14:textId="77777777" w:rsidR="00CD3DED" w:rsidRDefault="00CD3DED" w:rsidP="00CD3DED">
      <w:pPr>
        <w:pStyle w:val="ListNumber"/>
        <w:numPr>
          <w:ilvl w:val="0"/>
          <w:numId w:val="0"/>
        </w:numPr>
        <w:spacing w:after="40"/>
        <w:ind w:left="360"/>
        <w:rPr>
          <w:lang w:val="sv-SE"/>
        </w:rPr>
      </w:pPr>
    </w:p>
    <w:p w14:paraId="26A74DE9" w14:textId="77777777" w:rsidR="00CD3DED" w:rsidRPr="00CD3DED" w:rsidRDefault="00CD3DED" w:rsidP="00CD3DED">
      <w:pPr>
        <w:pStyle w:val="ListNumber"/>
        <w:numPr>
          <w:ilvl w:val="0"/>
          <w:numId w:val="0"/>
        </w:numPr>
        <w:spacing w:after="40"/>
        <w:ind w:left="360"/>
        <w:rPr>
          <w:lang w:val="sv-SE"/>
        </w:rPr>
      </w:pPr>
    </w:p>
    <w:p w14:paraId="412F10DF" w14:textId="531F2EE0" w:rsidR="005D07C1" w:rsidRDefault="00ED7EC8">
      <w:pPr>
        <w:pStyle w:val="Heading1"/>
      </w:pPr>
      <w:r>
        <w:lastRenderedPageBreak/>
        <w:t xml:space="preserve">SWOT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einstakling</w:t>
      </w:r>
      <w:proofErr w:type="spellEnd"/>
    </w:p>
    <w:p w14:paraId="6F3FD5E8" w14:textId="77777777" w:rsidR="009552CB" w:rsidRDefault="009552CB" w:rsidP="009552CB">
      <w:proofErr w:type="spellStart"/>
      <w:r>
        <w:t>Gerðu</w:t>
      </w:r>
      <w:proofErr w:type="spellEnd"/>
      <w:r>
        <w:t xml:space="preserve"> SWOT-</w:t>
      </w:r>
      <w:proofErr w:type="spellStart"/>
      <w:r>
        <w:t>greiningu</w:t>
      </w:r>
      <w:proofErr w:type="spellEnd"/>
      <w:r>
        <w:t xml:space="preserve"> á </w:t>
      </w:r>
      <w:proofErr w:type="spellStart"/>
      <w:r>
        <w:t>sjálfum</w:t>
      </w:r>
      <w:proofErr w:type="spellEnd"/>
      <w:r>
        <w:t xml:space="preserve"> </w:t>
      </w:r>
      <w:proofErr w:type="spellStart"/>
      <w:r>
        <w:t>þér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framtíðarbifvélavirkja</w:t>
      </w:r>
      <w:proofErr w:type="spellEnd"/>
      <w:r>
        <w:t xml:space="preserve">. </w:t>
      </w:r>
      <w:proofErr w:type="spellStart"/>
      <w:r>
        <w:t>Skrifaðu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minnsta</w:t>
      </w:r>
      <w:proofErr w:type="spellEnd"/>
      <w:r>
        <w:t xml:space="preserve"> </w:t>
      </w:r>
      <w:proofErr w:type="spellStart"/>
      <w:r>
        <w:t>kosti</w:t>
      </w:r>
      <w:proofErr w:type="spellEnd"/>
      <w:r>
        <w:t xml:space="preserve"> 3 </w:t>
      </w:r>
      <w:proofErr w:type="spellStart"/>
      <w:r>
        <w:t>styrkleika</w:t>
      </w:r>
      <w:proofErr w:type="spellEnd"/>
      <w:r>
        <w:t xml:space="preserve">, 3 </w:t>
      </w:r>
      <w:proofErr w:type="spellStart"/>
      <w:r>
        <w:t>veikleika</w:t>
      </w:r>
      <w:proofErr w:type="spellEnd"/>
      <w:r>
        <w:t xml:space="preserve">, 3 </w:t>
      </w:r>
      <w:proofErr w:type="spellStart"/>
      <w:r>
        <w:t>tækifæri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3 </w:t>
      </w:r>
      <w:proofErr w:type="spellStart"/>
      <w:r>
        <w:t>ógnanir</w:t>
      </w:r>
      <w:proofErr w:type="spellEnd"/>
      <w: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7992"/>
      </w:tblGrid>
      <w:tr w:rsidR="005D07C1" w14:paraId="4BA9109D" w14:textId="77777777" w:rsidTr="009552CB">
        <w:trPr>
          <w:jc w:val="center"/>
        </w:trPr>
        <w:tc>
          <w:tcPr>
            <w:tcW w:w="1980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7CED5B3" w14:textId="77777777" w:rsidR="005D07C1" w:rsidRDefault="00ED7EC8">
            <w:pPr>
              <w:spacing w:before="40" w:after="40" w:line="264" w:lineRule="auto"/>
              <w:jc w:val="center"/>
            </w:pPr>
            <w:proofErr w:type="spellStart"/>
            <w:r>
              <w:rPr>
                <w:b/>
                <w:color w:val="FFFFFF"/>
              </w:rPr>
              <w:t>Flokkur</w:t>
            </w:r>
            <w:proofErr w:type="spellEnd"/>
          </w:p>
        </w:tc>
        <w:tc>
          <w:tcPr>
            <w:tcW w:w="7992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E90D1F" w14:textId="77777777" w:rsidR="005D07C1" w:rsidRDefault="00ED7EC8">
            <w:pPr>
              <w:spacing w:before="40" w:after="40" w:line="264" w:lineRule="auto"/>
              <w:jc w:val="center"/>
            </w:pPr>
            <w:r>
              <w:rPr>
                <w:b/>
                <w:color w:val="FFFFFF"/>
              </w:rPr>
              <w:t>Dæmi um atriði</w:t>
            </w:r>
          </w:p>
        </w:tc>
      </w:tr>
      <w:tr w:rsidR="005D07C1" w14:paraId="2FA48940" w14:textId="77777777" w:rsidTr="009552CB">
        <w:trPr>
          <w:jc w:val="center"/>
        </w:trPr>
        <w:tc>
          <w:tcPr>
            <w:tcW w:w="198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EF3346" w14:textId="77777777" w:rsidR="005D07C1" w:rsidRDefault="00ED7EC8">
            <w:pPr>
              <w:spacing w:before="40" w:after="40" w:line="264" w:lineRule="auto"/>
            </w:pPr>
            <w:r>
              <w:t>Styrkleikar</w:t>
            </w:r>
          </w:p>
        </w:tc>
        <w:tc>
          <w:tcPr>
            <w:tcW w:w="799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8ECEEA" w14:textId="7EFE1EBD" w:rsidR="005D07C1" w:rsidRDefault="005D07C1">
            <w:pPr>
              <w:spacing w:before="40" w:after="40" w:line="264" w:lineRule="auto"/>
            </w:pPr>
          </w:p>
        </w:tc>
      </w:tr>
      <w:tr w:rsidR="005D07C1" w14:paraId="0AB91164" w14:textId="77777777" w:rsidTr="009552CB">
        <w:trPr>
          <w:jc w:val="center"/>
        </w:trPr>
        <w:tc>
          <w:tcPr>
            <w:tcW w:w="198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6323676" w14:textId="77777777" w:rsidR="005D07C1" w:rsidRDefault="00ED7EC8">
            <w:pPr>
              <w:spacing w:before="40" w:after="40" w:line="264" w:lineRule="auto"/>
            </w:pPr>
            <w:r>
              <w:t>Veikleikar</w:t>
            </w:r>
          </w:p>
        </w:tc>
        <w:tc>
          <w:tcPr>
            <w:tcW w:w="799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F604161" w14:textId="75EE236E" w:rsidR="005D07C1" w:rsidRDefault="005D07C1">
            <w:pPr>
              <w:spacing w:before="40" w:after="40" w:line="264" w:lineRule="auto"/>
            </w:pPr>
          </w:p>
        </w:tc>
      </w:tr>
      <w:tr w:rsidR="005D07C1" w14:paraId="0E323AD5" w14:textId="77777777" w:rsidTr="009552CB">
        <w:trPr>
          <w:jc w:val="center"/>
        </w:trPr>
        <w:tc>
          <w:tcPr>
            <w:tcW w:w="198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DCD30F" w14:textId="77777777" w:rsidR="005D07C1" w:rsidRDefault="00ED7EC8">
            <w:pPr>
              <w:spacing w:before="40" w:after="40" w:line="264" w:lineRule="auto"/>
            </w:pPr>
            <w:r>
              <w:t>Tækifæri</w:t>
            </w:r>
          </w:p>
        </w:tc>
        <w:tc>
          <w:tcPr>
            <w:tcW w:w="799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99ED52" w14:textId="4BD22D05" w:rsidR="005D07C1" w:rsidRDefault="005D07C1">
            <w:pPr>
              <w:spacing w:before="40" w:after="40" w:line="264" w:lineRule="auto"/>
            </w:pPr>
          </w:p>
        </w:tc>
      </w:tr>
      <w:tr w:rsidR="005D07C1" w14:paraId="1211ADE2" w14:textId="77777777" w:rsidTr="009552CB">
        <w:trPr>
          <w:jc w:val="center"/>
        </w:trPr>
        <w:tc>
          <w:tcPr>
            <w:tcW w:w="198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807C144" w14:textId="77777777" w:rsidR="005D07C1" w:rsidRDefault="00ED7EC8">
            <w:pPr>
              <w:spacing w:before="40" w:after="40" w:line="264" w:lineRule="auto"/>
            </w:pPr>
            <w:r>
              <w:t>Ógnanir</w:t>
            </w:r>
          </w:p>
        </w:tc>
        <w:tc>
          <w:tcPr>
            <w:tcW w:w="799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8E16E9" w14:textId="5915EE9C" w:rsidR="005D07C1" w:rsidRDefault="005D07C1">
            <w:pPr>
              <w:spacing w:before="40" w:after="40" w:line="264" w:lineRule="auto"/>
            </w:pPr>
          </w:p>
        </w:tc>
      </w:tr>
    </w:tbl>
    <w:p w14:paraId="1133D69B" w14:textId="77777777" w:rsidR="009552CB" w:rsidRPr="009552CB" w:rsidRDefault="009552CB" w:rsidP="009552CB">
      <w:pPr>
        <w:pStyle w:val="Heading1"/>
      </w:pPr>
      <w:proofErr w:type="spellStart"/>
      <w:r w:rsidRPr="009552CB">
        <w:t>Dæmi</w:t>
      </w:r>
      <w:proofErr w:type="spellEnd"/>
      <w:r w:rsidRPr="009552CB">
        <w:t xml:space="preserve">: </w:t>
      </w:r>
      <w:proofErr w:type="spellStart"/>
      <w:r w:rsidRPr="009552CB">
        <w:t>Lítið</w:t>
      </w:r>
      <w:proofErr w:type="spellEnd"/>
      <w:r w:rsidRPr="009552CB">
        <w:t xml:space="preserve"> </w:t>
      </w:r>
      <w:proofErr w:type="spellStart"/>
      <w:r w:rsidRPr="009552CB">
        <w:t>bifvélaverkstæði</w:t>
      </w:r>
      <w:proofErr w:type="spellEnd"/>
      <w:r w:rsidRPr="009552CB">
        <w:t xml:space="preserve"> í </w:t>
      </w:r>
      <w:proofErr w:type="spellStart"/>
      <w:r w:rsidRPr="009552CB">
        <w:t>heimabæ</w:t>
      </w:r>
      <w:proofErr w:type="spellEnd"/>
    </w:p>
    <w:p w14:paraId="0CBCA0EC" w14:textId="77777777" w:rsidR="009552CB" w:rsidRDefault="009552CB" w:rsidP="009552CB">
      <w:proofErr w:type="spellStart"/>
      <w:r w:rsidRPr="009552CB">
        <w:t>Verkstæðið</w:t>
      </w:r>
      <w:proofErr w:type="spellEnd"/>
      <w:r w:rsidRPr="009552CB">
        <w:t xml:space="preserve"> </w:t>
      </w:r>
      <w:proofErr w:type="spellStart"/>
      <w:r w:rsidRPr="009552CB">
        <w:t>þjónustar</w:t>
      </w:r>
      <w:proofErr w:type="spellEnd"/>
      <w:r w:rsidRPr="009552CB">
        <w:t xml:space="preserve"> </w:t>
      </w:r>
      <w:proofErr w:type="spellStart"/>
      <w:r w:rsidRPr="009552CB">
        <w:t>bensín</w:t>
      </w:r>
      <w:proofErr w:type="spellEnd"/>
      <w:r w:rsidRPr="009552CB">
        <w:t xml:space="preserve">- </w:t>
      </w:r>
      <w:proofErr w:type="spellStart"/>
      <w:r w:rsidRPr="009552CB">
        <w:t>og</w:t>
      </w:r>
      <w:proofErr w:type="spellEnd"/>
      <w:r w:rsidRPr="009552CB">
        <w:t xml:space="preserve"> </w:t>
      </w:r>
      <w:proofErr w:type="spellStart"/>
      <w:r w:rsidRPr="009552CB">
        <w:t>dísilbíla</w:t>
      </w:r>
      <w:proofErr w:type="spellEnd"/>
      <w:r w:rsidRPr="009552CB">
        <w:t xml:space="preserve">, </w:t>
      </w:r>
      <w:proofErr w:type="spellStart"/>
      <w:r w:rsidRPr="009552CB">
        <w:t>en</w:t>
      </w:r>
      <w:proofErr w:type="spellEnd"/>
      <w:r w:rsidRPr="009552CB">
        <w:t xml:space="preserve"> </w:t>
      </w:r>
      <w:proofErr w:type="spellStart"/>
      <w:r w:rsidRPr="009552CB">
        <w:t>vill</w:t>
      </w:r>
      <w:proofErr w:type="spellEnd"/>
      <w:r w:rsidRPr="009552CB">
        <w:t xml:space="preserve"> </w:t>
      </w:r>
      <w:proofErr w:type="spellStart"/>
      <w:r w:rsidRPr="009552CB">
        <w:t>þróast</w:t>
      </w:r>
      <w:proofErr w:type="spellEnd"/>
      <w:r w:rsidRPr="009552CB">
        <w:t xml:space="preserve"> </w:t>
      </w:r>
      <w:proofErr w:type="spellStart"/>
      <w:r w:rsidRPr="009552CB">
        <w:t>áfram</w:t>
      </w:r>
      <w:proofErr w:type="spellEnd"/>
      <w:r w:rsidRPr="009552CB">
        <w:t xml:space="preserve">. </w:t>
      </w:r>
      <w:proofErr w:type="spellStart"/>
      <w:r>
        <w:t>Hér</w:t>
      </w:r>
      <w:proofErr w:type="spellEnd"/>
      <w:r>
        <w:t xml:space="preserve"> er </w:t>
      </w:r>
      <w:proofErr w:type="spellStart"/>
      <w:r>
        <w:t>einföld</w:t>
      </w:r>
      <w:proofErr w:type="spellEnd"/>
      <w:r>
        <w:t xml:space="preserve"> SWOT-</w:t>
      </w:r>
      <w:proofErr w:type="spellStart"/>
      <w:r>
        <w:t>greining</w:t>
      </w:r>
      <w:proofErr w:type="spellEnd"/>
      <w: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86"/>
        <w:gridCol w:w="4986"/>
      </w:tblGrid>
      <w:tr w:rsidR="008D1536" w14:paraId="19ECBF5C" w14:textId="77777777" w:rsidTr="001229A9">
        <w:trPr>
          <w:jc w:val="center"/>
        </w:trPr>
        <w:tc>
          <w:tcPr>
            <w:tcW w:w="4986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CE7EADF" w14:textId="77777777" w:rsidR="008D1536" w:rsidRDefault="008D1536" w:rsidP="001229A9">
            <w:pPr>
              <w:spacing w:before="40" w:after="40" w:line="264" w:lineRule="auto"/>
              <w:jc w:val="center"/>
            </w:pPr>
            <w:proofErr w:type="spellStart"/>
            <w:r>
              <w:rPr>
                <w:b/>
                <w:color w:val="FFFFFF"/>
              </w:rPr>
              <w:t>Styrkleikar</w:t>
            </w:r>
            <w:proofErr w:type="spellEnd"/>
          </w:p>
        </w:tc>
        <w:tc>
          <w:tcPr>
            <w:tcW w:w="4986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2A4D85" w14:textId="77777777" w:rsidR="008D1536" w:rsidRDefault="008D1536" w:rsidP="001229A9">
            <w:pPr>
              <w:spacing w:before="40" w:after="40" w:line="264" w:lineRule="auto"/>
              <w:jc w:val="center"/>
            </w:pPr>
            <w:proofErr w:type="spellStart"/>
            <w:r>
              <w:rPr>
                <w:b/>
                <w:color w:val="FFFFFF"/>
              </w:rPr>
              <w:t>Veikleikar</w:t>
            </w:r>
            <w:proofErr w:type="spellEnd"/>
          </w:p>
        </w:tc>
      </w:tr>
      <w:tr w:rsidR="008D1536" w14:paraId="1384BC85" w14:textId="77777777" w:rsidTr="001229A9">
        <w:trPr>
          <w:jc w:val="center"/>
        </w:trPr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75F04F" w14:textId="77777777" w:rsidR="008D1536" w:rsidRDefault="008D1536" w:rsidP="001229A9">
            <w:pPr>
              <w:spacing w:before="40" w:after="40" w:line="264" w:lineRule="auto"/>
            </w:pPr>
            <w:r>
              <w:t>1.</w:t>
            </w:r>
            <w:r>
              <w:br/>
            </w:r>
            <w:r>
              <w:br/>
            </w:r>
          </w:p>
        </w:tc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90CFE8" w14:textId="77777777" w:rsidR="008D1536" w:rsidRDefault="008D1536" w:rsidP="001229A9">
            <w:pPr>
              <w:spacing w:before="40" w:after="40" w:line="264" w:lineRule="auto"/>
            </w:pPr>
            <w:r>
              <w:t>1.</w:t>
            </w:r>
            <w:r>
              <w:br/>
            </w:r>
            <w:r>
              <w:br/>
            </w:r>
          </w:p>
        </w:tc>
      </w:tr>
      <w:tr w:rsidR="008D1536" w14:paraId="40B86172" w14:textId="77777777" w:rsidTr="001229A9">
        <w:trPr>
          <w:jc w:val="center"/>
        </w:trPr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40E77F" w14:textId="77777777" w:rsidR="008D1536" w:rsidRDefault="008D1536" w:rsidP="001229A9">
            <w:pPr>
              <w:spacing w:before="40" w:after="40" w:line="264" w:lineRule="auto"/>
            </w:pPr>
            <w:r>
              <w:t>2.</w:t>
            </w:r>
            <w:r>
              <w:br/>
            </w:r>
            <w:r>
              <w:br/>
            </w:r>
          </w:p>
        </w:tc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FDE148" w14:textId="77777777" w:rsidR="008D1536" w:rsidRDefault="008D1536" w:rsidP="001229A9">
            <w:pPr>
              <w:spacing w:before="40" w:after="40" w:line="264" w:lineRule="auto"/>
            </w:pPr>
            <w:r>
              <w:t>2.</w:t>
            </w:r>
            <w:r>
              <w:br/>
            </w:r>
            <w:r>
              <w:br/>
            </w:r>
          </w:p>
        </w:tc>
      </w:tr>
      <w:tr w:rsidR="008D1536" w14:paraId="1F8539E0" w14:textId="77777777" w:rsidTr="001229A9">
        <w:trPr>
          <w:jc w:val="center"/>
        </w:trPr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C7F2787" w14:textId="77777777" w:rsidR="008D1536" w:rsidRDefault="008D1536" w:rsidP="001229A9">
            <w:pPr>
              <w:spacing w:before="40" w:after="40" w:line="264" w:lineRule="auto"/>
            </w:pPr>
            <w:r>
              <w:t>3.</w:t>
            </w:r>
            <w:r>
              <w:br/>
            </w:r>
            <w:r>
              <w:br/>
            </w:r>
          </w:p>
        </w:tc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1C736F" w14:textId="77777777" w:rsidR="008D1536" w:rsidRDefault="008D1536" w:rsidP="001229A9">
            <w:pPr>
              <w:spacing w:before="40" w:after="40" w:line="264" w:lineRule="auto"/>
            </w:pPr>
            <w:r>
              <w:t>3.</w:t>
            </w:r>
            <w:r>
              <w:br/>
            </w:r>
            <w:r>
              <w:br/>
            </w:r>
          </w:p>
        </w:tc>
      </w:tr>
      <w:tr w:rsidR="008D1536" w14:paraId="4AE78247" w14:textId="77777777" w:rsidTr="001229A9">
        <w:trPr>
          <w:jc w:val="center"/>
        </w:trPr>
        <w:tc>
          <w:tcPr>
            <w:tcW w:w="4986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0A03F7" w14:textId="77777777" w:rsidR="008D1536" w:rsidRDefault="008D1536" w:rsidP="001229A9">
            <w:pPr>
              <w:spacing w:before="40" w:after="40" w:line="264" w:lineRule="auto"/>
              <w:jc w:val="center"/>
            </w:pPr>
            <w:proofErr w:type="spellStart"/>
            <w:r>
              <w:rPr>
                <w:b/>
                <w:color w:val="FFFFFF"/>
              </w:rPr>
              <w:t>Tækifæri</w:t>
            </w:r>
            <w:proofErr w:type="spellEnd"/>
          </w:p>
        </w:tc>
        <w:tc>
          <w:tcPr>
            <w:tcW w:w="4986" w:type="dxa"/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C470068" w14:textId="77777777" w:rsidR="008D1536" w:rsidRDefault="008D1536" w:rsidP="001229A9">
            <w:pPr>
              <w:spacing w:before="40" w:after="40" w:line="264" w:lineRule="auto"/>
              <w:jc w:val="center"/>
            </w:pPr>
            <w:proofErr w:type="spellStart"/>
            <w:r>
              <w:rPr>
                <w:b/>
                <w:color w:val="FFFFFF"/>
              </w:rPr>
              <w:t>Ógnanir</w:t>
            </w:r>
            <w:proofErr w:type="spellEnd"/>
          </w:p>
        </w:tc>
      </w:tr>
      <w:tr w:rsidR="008D1536" w14:paraId="452DA432" w14:textId="77777777" w:rsidTr="001229A9">
        <w:trPr>
          <w:jc w:val="center"/>
        </w:trPr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7DB83C" w14:textId="77777777" w:rsidR="008D1536" w:rsidRDefault="008D1536" w:rsidP="001229A9">
            <w:pPr>
              <w:spacing w:before="40" w:after="40" w:line="264" w:lineRule="auto"/>
            </w:pPr>
            <w:r>
              <w:t>1.</w:t>
            </w:r>
            <w:r>
              <w:br/>
            </w:r>
            <w:r>
              <w:br/>
            </w:r>
          </w:p>
        </w:tc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11927E" w14:textId="77777777" w:rsidR="008D1536" w:rsidRDefault="008D1536" w:rsidP="001229A9">
            <w:pPr>
              <w:spacing w:before="40" w:after="40" w:line="264" w:lineRule="auto"/>
            </w:pPr>
            <w:r>
              <w:t>1.</w:t>
            </w:r>
            <w:r>
              <w:br/>
            </w:r>
            <w:r>
              <w:br/>
            </w:r>
          </w:p>
        </w:tc>
      </w:tr>
      <w:tr w:rsidR="008D1536" w14:paraId="6FE8053C" w14:textId="77777777" w:rsidTr="001229A9">
        <w:trPr>
          <w:jc w:val="center"/>
        </w:trPr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00E364" w14:textId="77777777" w:rsidR="008D1536" w:rsidRDefault="008D1536" w:rsidP="001229A9">
            <w:pPr>
              <w:spacing w:before="40" w:after="40" w:line="264" w:lineRule="auto"/>
            </w:pPr>
            <w:r>
              <w:t>2.</w:t>
            </w:r>
            <w:r>
              <w:br/>
            </w:r>
            <w:r>
              <w:br/>
            </w:r>
          </w:p>
        </w:tc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2022E8" w14:textId="77777777" w:rsidR="008D1536" w:rsidRDefault="008D1536" w:rsidP="001229A9">
            <w:pPr>
              <w:spacing w:before="40" w:after="40" w:line="264" w:lineRule="auto"/>
            </w:pPr>
            <w:r>
              <w:t>2.</w:t>
            </w:r>
            <w:r>
              <w:br/>
            </w:r>
            <w:r>
              <w:br/>
            </w:r>
          </w:p>
        </w:tc>
      </w:tr>
      <w:tr w:rsidR="008D1536" w14:paraId="34B61C20" w14:textId="77777777" w:rsidTr="001229A9">
        <w:trPr>
          <w:jc w:val="center"/>
        </w:trPr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1DAF4E" w14:textId="77777777" w:rsidR="008D1536" w:rsidRDefault="008D1536" w:rsidP="001229A9">
            <w:pPr>
              <w:spacing w:before="40" w:after="40" w:line="264" w:lineRule="auto"/>
            </w:pPr>
            <w:r>
              <w:t>3.</w:t>
            </w:r>
            <w:r>
              <w:br/>
            </w:r>
            <w:r>
              <w:br/>
            </w:r>
          </w:p>
        </w:tc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DB1B61" w14:textId="77777777" w:rsidR="008D1536" w:rsidRDefault="008D1536" w:rsidP="001229A9">
            <w:pPr>
              <w:spacing w:before="40" w:after="40" w:line="264" w:lineRule="auto"/>
            </w:pPr>
            <w:r>
              <w:t>3.</w:t>
            </w:r>
            <w:r>
              <w:br/>
            </w:r>
            <w:r>
              <w:br/>
            </w:r>
          </w:p>
        </w:tc>
      </w:tr>
    </w:tbl>
    <w:p w14:paraId="4892A3B9" w14:textId="6BC1E0EE" w:rsidR="005D07C1" w:rsidRPr="00CD3DED" w:rsidRDefault="00CD3DED">
      <w:pPr>
        <w:pStyle w:val="Heading1"/>
      </w:pPr>
      <w:proofErr w:type="spellStart"/>
      <w:r>
        <w:lastRenderedPageBreak/>
        <w:t>Áðgerðaráætlun</w:t>
      </w:r>
      <w:proofErr w:type="spellEnd"/>
      <w:r w:rsidR="00ED7EC8" w:rsidRPr="00CD3DED">
        <w:t xml:space="preserve"> </w:t>
      </w:r>
      <w:proofErr w:type="spellStart"/>
      <w:r w:rsidR="00ED7EC8" w:rsidRPr="00CD3DED">
        <w:t>út</w:t>
      </w:r>
      <w:proofErr w:type="spellEnd"/>
      <w:r w:rsidR="00ED7EC8" w:rsidRPr="00CD3DED">
        <w:t xml:space="preserve"> </w:t>
      </w:r>
      <w:proofErr w:type="spellStart"/>
      <w:r w:rsidR="00ED7EC8" w:rsidRPr="00CD3DED">
        <w:t>frá</w:t>
      </w:r>
      <w:proofErr w:type="spellEnd"/>
      <w:r w:rsidR="00ED7EC8" w:rsidRPr="00CD3DED">
        <w:t xml:space="preserve"> SWOT</w:t>
      </w:r>
    </w:p>
    <w:p w14:paraId="071CE6C6" w14:textId="7A0B75B3" w:rsidR="00CD3DED" w:rsidRDefault="00ED7EC8">
      <w:r w:rsidRPr="00CD3DED">
        <w:t xml:space="preserve">Ef </w:t>
      </w:r>
      <w:proofErr w:type="spellStart"/>
      <w:r w:rsidRPr="00CD3DED">
        <w:t>verkstæði</w:t>
      </w:r>
      <w:proofErr w:type="spellEnd"/>
      <w:r w:rsidRPr="00CD3DED">
        <w:t xml:space="preserve"> </w:t>
      </w:r>
      <w:proofErr w:type="spellStart"/>
      <w:r w:rsidRPr="00CD3DED">
        <w:t>hefur</w:t>
      </w:r>
      <w:proofErr w:type="spellEnd"/>
      <w:r w:rsidRPr="00CD3DED">
        <w:t xml:space="preserve"> </w:t>
      </w:r>
      <w:proofErr w:type="spellStart"/>
      <w:r w:rsidRPr="00CD3DED">
        <w:t>góða</w:t>
      </w:r>
      <w:proofErr w:type="spellEnd"/>
      <w:r w:rsidRPr="00CD3DED">
        <w:t xml:space="preserve"> </w:t>
      </w:r>
      <w:proofErr w:type="spellStart"/>
      <w:r w:rsidRPr="00CD3DED">
        <w:t>þjónustu</w:t>
      </w:r>
      <w:proofErr w:type="spellEnd"/>
      <w:r w:rsidRPr="00CD3DED">
        <w:t xml:space="preserve"> </w:t>
      </w:r>
      <w:proofErr w:type="spellStart"/>
      <w:r w:rsidRPr="00CD3DED">
        <w:t>sem</w:t>
      </w:r>
      <w:proofErr w:type="spellEnd"/>
      <w:r w:rsidRPr="00CD3DED">
        <w:t xml:space="preserve"> </w:t>
      </w:r>
      <w:proofErr w:type="spellStart"/>
      <w:r w:rsidRPr="00CD3DED">
        <w:t>styrkleika</w:t>
      </w:r>
      <w:proofErr w:type="spellEnd"/>
      <w:r w:rsidRPr="00CD3DED">
        <w:t xml:space="preserve">, </w:t>
      </w:r>
      <w:proofErr w:type="spellStart"/>
      <w:r w:rsidRPr="00CD3DED">
        <w:t>litla</w:t>
      </w:r>
      <w:proofErr w:type="spellEnd"/>
      <w:r w:rsidRPr="00CD3DED">
        <w:t xml:space="preserve"> </w:t>
      </w:r>
      <w:proofErr w:type="spellStart"/>
      <w:r w:rsidRPr="00CD3DED">
        <w:t>rafbílaþekkingu</w:t>
      </w:r>
      <w:proofErr w:type="spellEnd"/>
      <w:r w:rsidRPr="00CD3DED">
        <w:t xml:space="preserve"> </w:t>
      </w:r>
      <w:proofErr w:type="spellStart"/>
      <w:r w:rsidRPr="00CD3DED">
        <w:t>sem</w:t>
      </w:r>
      <w:proofErr w:type="spellEnd"/>
      <w:r w:rsidRPr="00CD3DED">
        <w:t xml:space="preserve"> </w:t>
      </w:r>
      <w:proofErr w:type="spellStart"/>
      <w:r w:rsidRPr="00CD3DED">
        <w:t>veikleika</w:t>
      </w:r>
      <w:proofErr w:type="spellEnd"/>
      <w:r w:rsidRPr="00CD3DED">
        <w:t xml:space="preserve">, </w:t>
      </w:r>
      <w:proofErr w:type="spellStart"/>
      <w:r w:rsidRPr="00CD3DED">
        <w:t>aukinn</w:t>
      </w:r>
      <w:proofErr w:type="spellEnd"/>
      <w:r w:rsidRPr="00CD3DED">
        <w:t xml:space="preserve"> </w:t>
      </w:r>
      <w:proofErr w:type="spellStart"/>
      <w:r w:rsidRPr="00CD3DED">
        <w:t>fjölda</w:t>
      </w:r>
      <w:proofErr w:type="spellEnd"/>
      <w:r w:rsidRPr="00CD3DED">
        <w:t xml:space="preserve"> </w:t>
      </w:r>
      <w:proofErr w:type="spellStart"/>
      <w:r w:rsidRPr="00CD3DED">
        <w:t>rafbíla</w:t>
      </w:r>
      <w:proofErr w:type="spellEnd"/>
      <w:r w:rsidRPr="00CD3DED">
        <w:t xml:space="preserve"> </w:t>
      </w:r>
      <w:proofErr w:type="spellStart"/>
      <w:r w:rsidRPr="00CD3DED">
        <w:t>sem</w:t>
      </w:r>
      <w:proofErr w:type="spellEnd"/>
      <w:r w:rsidRPr="00CD3DED">
        <w:t xml:space="preserve"> </w:t>
      </w:r>
      <w:proofErr w:type="spellStart"/>
      <w:r w:rsidRPr="00CD3DED">
        <w:t>tækifæri</w:t>
      </w:r>
      <w:proofErr w:type="spellEnd"/>
      <w:r w:rsidRPr="00CD3DED">
        <w:t xml:space="preserve"> </w:t>
      </w:r>
      <w:proofErr w:type="spellStart"/>
      <w:r w:rsidRPr="00CD3DED">
        <w:t>og</w:t>
      </w:r>
      <w:proofErr w:type="spellEnd"/>
      <w:r w:rsidRPr="00CD3DED">
        <w:t xml:space="preserve"> </w:t>
      </w:r>
      <w:proofErr w:type="spellStart"/>
      <w:r w:rsidRPr="00CD3DED">
        <w:t>sterka</w:t>
      </w:r>
      <w:proofErr w:type="spellEnd"/>
      <w:r w:rsidRPr="00CD3DED">
        <w:t xml:space="preserve"> </w:t>
      </w:r>
      <w:proofErr w:type="spellStart"/>
      <w:r w:rsidRPr="00CD3DED">
        <w:t>samkeppni</w:t>
      </w:r>
      <w:proofErr w:type="spellEnd"/>
      <w:r w:rsidRPr="00CD3DED">
        <w:t xml:space="preserve"> </w:t>
      </w:r>
      <w:proofErr w:type="spellStart"/>
      <w:r w:rsidRPr="00CD3DED">
        <w:t>sem</w:t>
      </w:r>
      <w:proofErr w:type="spellEnd"/>
      <w:r w:rsidRPr="00CD3DED">
        <w:t xml:space="preserve"> </w:t>
      </w:r>
      <w:proofErr w:type="spellStart"/>
      <w:r w:rsidRPr="00CD3DED">
        <w:t>ógnun</w:t>
      </w:r>
      <w:proofErr w:type="spellEnd"/>
      <w:r w:rsidR="00CD3DED">
        <w:t xml:space="preserve">. </w:t>
      </w:r>
      <w:proofErr w:type="spellStart"/>
      <w:r w:rsidR="00CD3DED">
        <w:t>Gerið</w:t>
      </w:r>
      <w:proofErr w:type="spellEnd"/>
      <w:r w:rsidR="00CD3DED">
        <w:t xml:space="preserve"> </w:t>
      </w:r>
      <w:proofErr w:type="spellStart"/>
      <w:r w:rsidR="00CD3DED">
        <w:t>aðgerðaráætlun</w:t>
      </w:r>
      <w:proofErr w:type="spellEnd"/>
      <w:r w:rsidR="00CD3DED">
        <w:t xml:space="preserve"> í </w:t>
      </w:r>
      <w:proofErr w:type="spellStart"/>
      <w:r w:rsidR="00CD3DED">
        <w:t>a.m.k</w:t>
      </w:r>
      <w:proofErr w:type="spellEnd"/>
      <w:r w:rsidR="00CD3DED">
        <w:t xml:space="preserve">. 4 </w:t>
      </w:r>
      <w:proofErr w:type="spellStart"/>
      <w:r w:rsidR="00CD3DED">
        <w:t>liðum</w:t>
      </w:r>
      <w:proofErr w:type="spellEnd"/>
      <w:r w:rsidR="00CD3DED">
        <w:t>.</w:t>
      </w:r>
    </w:p>
    <w:p w14:paraId="49CCB91C" w14:textId="77777777" w:rsidR="00537C65" w:rsidRPr="009552CB" w:rsidRDefault="00537C65" w:rsidP="00537C65">
      <w:pPr>
        <w:rPr>
          <w:lang w:val="nb-NO"/>
        </w:rPr>
      </w:pPr>
      <w:proofErr w:type="spellStart"/>
      <w:r w:rsidRPr="009552CB">
        <w:rPr>
          <w:b/>
          <w:lang w:val="nb-NO"/>
        </w:rPr>
        <w:t>Aðgerðir</w:t>
      </w:r>
      <w:proofErr w:type="spellEnd"/>
      <w:r w:rsidRPr="009552CB">
        <w:rPr>
          <w:b/>
          <w:lang w:val="nb-NO"/>
        </w:rPr>
        <w:t xml:space="preserve"> </w:t>
      </w:r>
      <w:proofErr w:type="spellStart"/>
      <w:r w:rsidRPr="009552CB">
        <w:rPr>
          <w:b/>
          <w:lang w:val="nb-NO"/>
        </w:rPr>
        <w:t>sem</w:t>
      </w:r>
      <w:proofErr w:type="spellEnd"/>
      <w:r w:rsidRPr="009552CB">
        <w:rPr>
          <w:b/>
          <w:lang w:val="nb-NO"/>
        </w:rPr>
        <w:t xml:space="preserve"> </w:t>
      </w:r>
      <w:proofErr w:type="spellStart"/>
      <w:r w:rsidRPr="009552CB">
        <w:rPr>
          <w:b/>
          <w:lang w:val="nb-NO"/>
        </w:rPr>
        <w:t>við</w:t>
      </w:r>
      <w:proofErr w:type="spellEnd"/>
      <w:r w:rsidRPr="009552CB">
        <w:rPr>
          <w:b/>
          <w:lang w:val="nb-NO"/>
        </w:rPr>
        <w:t xml:space="preserve"> </w:t>
      </w:r>
      <w:proofErr w:type="spellStart"/>
      <w:r w:rsidRPr="009552CB">
        <w:rPr>
          <w:b/>
          <w:lang w:val="nb-NO"/>
        </w:rPr>
        <w:t>leggjum</w:t>
      </w:r>
      <w:proofErr w:type="spellEnd"/>
      <w:r w:rsidRPr="009552CB">
        <w:rPr>
          <w:b/>
          <w:lang w:val="nb-NO"/>
        </w:rPr>
        <w:t xml:space="preserve"> til:</w:t>
      </w:r>
    </w:p>
    <w:p w14:paraId="4DE6401C" w14:textId="77777777" w:rsidR="00537C65" w:rsidRDefault="00537C65" w:rsidP="00537C65">
      <w:pPr>
        <w:pStyle w:val="ListNumber"/>
        <w:numPr>
          <w:ilvl w:val="0"/>
          <w:numId w:val="0"/>
        </w:numPr>
        <w:ind w:left="360" w:hanging="360"/>
      </w:pPr>
      <w:r>
        <w:t xml:space="preserve">1. </w:t>
      </w:r>
    </w:p>
    <w:p w14:paraId="15366351" w14:textId="77777777" w:rsidR="00537C65" w:rsidRDefault="00537C65" w:rsidP="00537C65">
      <w:pPr>
        <w:pStyle w:val="ListNumber"/>
        <w:numPr>
          <w:ilvl w:val="0"/>
          <w:numId w:val="0"/>
        </w:numPr>
      </w:pPr>
      <w:r>
        <w:t xml:space="preserve">2. </w:t>
      </w:r>
    </w:p>
    <w:p w14:paraId="628CD88A" w14:textId="77777777" w:rsidR="00537C65" w:rsidRDefault="00537C65" w:rsidP="00537C65">
      <w:pPr>
        <w:pStyle w:val="ListNumber"/>
        <w:numPr>
          <w:ilvl w:val="0"/>
          <w:numId w:val="0"/>
        </w:numPr>
        <w:ind w:left="360" w:hanging="360"/>
      </w:pPr>
      <w:r>
        <w:t xml:space="preserve">3. </w:t>
      </w:r>
    </w:p>
    <w:p w14:paraId="505C163A" w14:textId="77777777" w:rsidR="00537C65" w:rsidRDefault="00537C65" w:rsidP="00537C65">
      <w:pPr>
        <w:pStyle w:val="ListNumber"/>
        <w:numPr>
          <w:ilvl w:val="0"/>
          <w:numId w:val="0"/>
        </w:numPr>
        <w:ind w:left="360" w:hanging="360"/>
      </w:pPr>
      <w:r>
        <w:t>4.</w:t>
      </w:r>
    </w:p>
    <w:p w14:paraId="4EE88896" w14:textId="77777777" w:rsidR="00537C65" w:rsidRPr="00CD3DED" w:rsidRDefault="00537C65"/>
    <w:p w14:paraId="710594DD" w14:textId="39658475" w:rsidR="005D07C1" w:rsidRDefault="00ED7EC8">
      <w:pPr>
        <w:pStyle w:val="Heading1"/>
      </w:pPr>
      <w:proofErr w:type="spellStart"/>
      <w:r>
        <w:t>Umræðuspurningar</w:t>
      </w:r>
      <w:proofErr w:type="spellEnd"/>
    </w:p>
    <w:p w14:paraId="7E2CD0CD" w14:textId="77777777" w:rsidR="005D07C1" w:rsidRDefault="00ED7EC8">
      <w:pPr>
        <w:pStyle w:val="ListNumber"/>
        <w:spacing w:after="40"/>
      </w:pPr>
      <w:r>
        <w:t>H</w:t>
      </w:r>
      <w:r>
        <w:t>vaða styrkleika þarf gott bifvélaverkstæði að hafa í dag?</w:t>
      </w:r>
    </w:p>
    <w:p w14:paraId="185345AE" w14:textId="77777777" w:rsidR="005D07C1" w:rsidRDefault="00ED7EC8">
      <w:pPr>
        <w:pStyle w:val="ListNumber"/>
        <w:spacing w:after="40"/>
      </w:pPr>
      <w:r>
        <w:t>Hvaða veikleikar geta haft mest áhrif á þjónustugæði?</w:t>
      </w:r>
    </w:p>
    <w:p w14:paraId="4DA4EBC4" w14:textId="77777777" w:rsidR="005D07C1" w:rsidRDefault="00ED7EC8">
      <w:pPr>
        <w:pStyle w:val="ListNumber"/>
        <w:spacing w:after="40"/>
      </w:pPr>
      <w:r>
        <w:t>Hvernig breytir fjölgun rafbíla störfum bifvélavirkja?</w:t>
      </w:r>
    </w:p>
    <w:p w14:paraId="4AF5A9F3" w14:textId="77777777" w:rsidR="005D07C1" w:rsidRDefault="00ED7EC8">
      <w:pPr>
        <w:pStyle w:val="ListNumber"/>
        <w:spacing w:after="40"/>
      </w:pPr>
      <w:r>
        <w:t>Hvaða ógnanir standa verkstæði helst frammi fyrir næstu ár?</w:t>
      </w:r>
    </w:p>
    <w:p w14:paraId="4D85B0C2" w14:textId="77777777" w:rsidR="005D07C1" w:rsidRDefault="00ED7EC8" w:rsidP="00537C65">
      <w:pPr>
        <w:pStyle w:val="ListNumber"/>
        <w:keepNext/>
        <w:keepLines/>
        <w:spacing w:before="480" w:after="0"/>
        <w:outlineLvl w:val="0"/>
      </w:pPr>
      <w:r>
        <w:t>Hvernig getur nemandi í bifvélavirkjun nýtt SWOT til að skipuleggja starfsferil sinn?</w:t>
      </w:r>
    </w:p>
    <w:sectPr w:rsidR="005D07C1" w:rsidSect="00034616">
      <w:pgSz w:w="12240" w:h="15840"/>
      <w:pgMar w:top="1191" w:right="1134" w:bottom="107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36D78" w14:textId="77777777" w:rsidR="00ED7EC8" w:rsidRDefault="00ED7EC8">
      <w:pPr>
        <w:spacing w:after="0" w:line="240" w:lineRule="auto"/>
      </w:pPr>
      <w:r>
        <w:separator/>
      </w:r>
    </w:p>
  </w:endnote>
  <w:endnote w:type="continuationSeparator" w:id="0">
    <w:p w14:paraId="181F439B" w14:textId="77777777" w:rsidR="00ED7EC8" w:rsidRDefault="00ED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2883A" w14:textId="77777777" w:rsidR="00ED7EC8" w:rsidRDefault="00ED7EC8">
      <w:pPr>
        <w:spacing w:after="0" w:line="240" w:lineRule="auto"/>
      </w:pPr>
      <w:r>
        <w:separator/>
      </w:r>
    </w:p>
  </w:footnote>
  <w:footnote w:type="continuationSeparator" w:id="0">
    <w:p w14:paraId="462B84FC" w14:textId="77777777" w:rsidR="00ED7EC8" w:rsidRDefault="00ED7E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88048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938843">
    <w:abstractNumId w:val="8"/>
  </w:num>
  <w:num w:numId="2" w16cid:durableId="62333413">
    <w:abstractNumId w:val="6"/>
  </w:num>
  <w:num w:numId="3" w16cid:durableId="1849631745">
    <w:abstractNumId w:val="5"/>
  </w:num>
  <w:num w:numId="4" w16cid:durableId="2132505099">
    <w:abstractNumId w:val="4"/>
  </w:num>
  <w:num w:numId="5" w16cid:durableId="874273606">
    <w:abstractNumId w:val="7"/>
  </w:num>
  <w:num w:numId="6" w16cid:durableId="423114867">
    <w:abstractNumId w:val="3"/>
  </w:num>
  <w:num w:numId="7" w16cid:durableId="1094594776">
    <w:abstractNumId w:val="2"/>
  </w:num>
  <w:num w:numId="8" w16cid:durableId="112092705">
    <w:abstractNumId w:val="1"/>
  </w:num>
  <w:num w:numId="9" w16cid:durableId="1138255647">
    <w:abstractNumId w:val="0"/>
  </w:num>
  <w:num w:numId="10" w16cid:durableId="2141023610">
    <w:abstractNumId w:val="7"/>
  </w:num>
  <w:num w:numId="11" w16cid:durableId="5659940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37C65"/>
    <w:rsid w:val="005D07C1"/>
    <w:rsid w:val="006745A7"/>
    <w:rsid w:val="00800CE0"/>
    <w:rsid w:val="008D1536"/>
    <w:rsid w:val="009552CB"/>
    <w:rsid w:val="00AA1D8D"/>
    <w:rsid w:val="00B47730"/>
    <w:rsid w:val="00C946D9"/>
    <w:rsid w:val="00CB0664"/>
    <w:rsid w:val="00CD3DED"/>
    <w:rsid w:val="00ED7EC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7588F4"/>
  <w14:defaultImageDpi w14:val="300"/>
  <w15:docId w15:val="{6BBEA2CB-8E09-4B65-8234-938E14AA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/>
    </w:pPr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E79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F4E79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F4E79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Katrin Harðardóttir - VMA</cp:lastModifiedBy>
  <cp:revision>6</cp:revision>
  <dcterms:created xsi:type="dcterms:W3CDTF">2026-03-24T21:27:00Z</dcterms:created>
  <dcterms:modified xsi:type="dcterms:W3CDTF">2026-03-24T21:33:00Z</dcterms:modified>
  <cp:category/>
</cp:coreProperties>
</file>