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E4F7" w14:textId="2EA05A25" w:rsidR="00F6060A" w:rsidRDefault="007F065F">
      <w:pPr>
        <w:pStyle w:val="Heading1"/>
      </w:pPr>
      <w:proofErr w:type="spellStart"/>
      <w:r>
        <w:t>Tímaverkefni</w:t>
      </w:r>
      <w:proofErr w:type="spellEnd"/>
      <w:r>
        <w:t xml:space="preserve"> </w:t>
      </w:r>
      <w:r w:rsidR="00E842CF">
        <w:t xml:space="preserve">– </w:t>
      </w:r>
      <w:r>
        <w:t xml:space="preserve"> </w:t>
      </w:r>
      <w:proofErr w:type="spellStart"/>
      <w:r w:rsidR="00E842CF">
        <w:t>Stofnun</w:t>
      </w:r>
      <w:proofErr w:type="spellEnd"/>
      <w:r w:rsidR="00E842CF">
        <w:t xml:space="preserve"> </w:t>
      </w:r>
      <w:proofErr w:type="spellStart"/>
      <w:r w:rsidR="00E842CF">
        <w:t>fyrirtækis</w:t>
      </w:r>
      <w:proofErr w:type="spellEnd"/>
    </w:p>
    <w:p w14:paraId="08BC9A7F" w14:textId="77777777" w:rsidR="00F6060A" w:rsidRDefault="00E842CF">
      <w:r>
        <w:t>Siggi, Jóna og Baddi eru gamlir skólafélagar úr rafvirkjuninni í VMA og ætla að stofna fyrirtæki. Engir starfsmenn verða í upphafi rekstrar aðrir en þau þrjú. Fjármagn hefur verið tryggt til að kaupa helstu tæki og tól og hefja reksturinn.</w:t>
      </w:r>
      <w:r>
        <w:br/>
      </w:r>
      <w:r>
        <w:br/>
        <w:t>Nemendur eiga að svara spurningunum með því að fylla inn í töfluna.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F6060A" w14:paraId="2B8E6149" w14:textId="77777777" w:rsidTr="007F065F">
        <w:tc>
          <w:tcPr>
            <w:tcW w:w="4320" w:type="dxa"/>
          </w:tcPr>
          <w:p w14:paraId="467FA78C" w14:textId="26C3421B" w:rsidR="00F6060A" w:rsidRPr="007F065F" w:rsidRDefault="00E842CF" w:rsidP="007F065F">
            <w:pPr>
              <w:jc w:val="center"/>
              <w:rPr>
                <w:b/>
                <w:bCs/>
              </w:rPr>
            </w:pPr>
            <w:proofErr w:type="spellStart"/>
            <w:r w:rsidRPr="007F065F">
              <w:rPr>
                <w:b/>
                <w:bCs/>
              </w:rPr>
              <w:t>Spurning</w:t>
            </w:r>
            <w:r w:rsidR="007F065F" w:rsidRPr="007F065F">
              <w:rPr>
                <w:b/>
                <w:bCs/>
              </w:rPr>
              <w:t>ar</w:t>
            </w:r>
            <w:proofErr w:type="spellEnd"/>
          </w:p>
        </w:tc>
        <w:tc>
          <w:tcPr>
            <w:tcW w:w="4320" w:type="dxa"/>
          </w:tcPr>
          <w:p w14:paraId="2A4B732D" w14:textId="7DE83C0E" w:rsidR="00F6060A" w:rsidRPr="007F065F" w:rsidRDefault="007F065F" w:rsidP="007F065F">
            <w:pPr>
              <w:jc w:val="center"/>
              <w:rPr>
                <w:b/>
                <w:bCs/>
              </w:rPr>
            </w:pPr>
            <w:proofErr w:type="spellStart"/>
            <w:r w:rsidRPr="007F065F">
              <w:rPr>
                <w:b/>
                <w:bCs/>
              </w:rPr>
              <w:t>Svör</w:t>
            </w:r>
            <w:proofErr w:type="spellEnd"/>
          </w:p>
        </w:tc>
      </w:tr>
      <w:tr w:rsidR="00F6060A" w14:paraId="7B3B5D36" w14:textId="77777777" w:rsidTr="007F065F">
        <w:tc>
          <w:tcPr>
            <w:tcW w:w="4320" w:type="dxa"/>
          </w:tcPr>
          <w:p w14:paraId="1037027E" w14:textId="5DD19A9D" w:rsidR="00F6060A" w:rsidRDefault="00E842CF">
            <w:proofErr w:type="spellStart"/>
            <w:r>
              <w:t>Hvaða</w:t>
            </w:r>
            <w:proofErr w:type="spellEnd"/>
            <w:r>
              <w:t xml:space="preserve"> </w:t>
            </w:r>
            <w:proofErr w:type="spellStart"/>
            <w:r>
              <w:t>rekstrarform</w:t>
            </w:r>
            <w:proofErr w:type="spellEnd"/>
            <w:r>
              <w:t xml:space="preserve"> </w:t>
            </w:r>
            <w:proofErr w:type="spellStart"/>
            <w:r>
              <w:t>hentar</w:t>
            </w:r>
            <w:proofErr w:type="spellEnd"/>
            <w:r>
              <w:t xml:space="preserve"> best fyrir reksturinn?</w:t>
            </w:r>
          </w:p>
        </w:tc>
        <w:tc>
          <w:tcPr>
            <w:tcW w:w="4320" w:type="dxa"/>
          </w:tcPr>
          <w:p w14:paraId="29674E80" w14:textId="77777777" w:rsidR="00F6060A" w:rsidRDefault="00F6060A"/>
        </w:tc>
      </w:tr>
      <w:tr w:rsidR="00F6060A" w14:paraId="44493821" w14:textId="77777777" w:rsidTr="007F065F">
        <w:tc>
          <w:tcPr>
            <w:tcW w:w="4320" w:type="dxa"/>
          </w:tcPr>
          <w:p w14:paraId="2F73E338" w14:textId="77777777" w:rsidR="00F6060A" w:rsidRDefault="00E842CF">
            <w:r>
              <w:t>Rökstuðningur – hvers vegna?</w:t>
            </w:r>
          </w:p>
        </w:tc>
        <w:tc>
          <w:tcPr>
            <w:tcW w:w="4320" w:type="dxa"/>
          </w:tcPr>
          <w:p w14:paraId="0BE0A5E7" w14:textId="77777777" w:rsidR="00F6060A" w:rsidRDefault="00F6060A"/>
        </w:tc>
      </w:tr>
      <w:tr w:rsidR="00F6060A" w14:paraId="18E283CC" w14:textId="77777777" w:rsidTr="007F065F">
        <w:tc>
          <w:tcPr>
            <w:tcW w:w="4320" w:type="dxa"/>
          </w:tcPr>
          <w:p w14:paraId="47FB2015" w14:textId="3AFC9CCF" w:rsidR="00F6060A" w:rsidRDefault="00BF650F">
            <w:proofErr w:type="spellStart"/>
            <w:r>
              <w:t>Hver</w:t>
            </w:r>
            <w:proofErr w:type="spellEnd"/>
            <w:r>
              <w:t xml:space="preserve"> er </w:t>
            </w:r>
            <w:proofErr w:type="spellStart"/>
            <w:r>
              <w:t>á</w:t>
            </w:r>
            <w:r w:rsidR="00E842CF">
              <w:t>byrgð</w:t>
            </w:r>
            <w:proofErr w:type="spellEnd"/>
            <w:r w:rsidR="00E842CF">
              <w:t xml:space="preserve"> </w:t>
            </w:r>
            <w:proofErr w:type="spellStart"/>
            <w:r w:rsidR="00E842CF">
              <w:t>eigenda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080A9428" w14:textId="77777777" w:rsidR="00F6060A" w:rsidRDefault="00F6060A"/>
        </w:tc>
      </w:tr>
      <w:tr w:rsidR="00F6060A" w14:paraId="794ABEF2" w14:textId="77777777" w:rsidTr="007F065F">
        <w:tc>
          <w:tcPr>
            <w:tcW w:w="4320" w:type="dxa"/>
          </w:tcPr>
          <w:p w14:paraId="44E6E49A" w14:textId="449FA152" w:rsidR="00F6060A" w:rsidRDefault="00BF650F">
            <w:proofErr w:type="spellStart"/>
            <w:r>
              <w:t>Hver</w:t>
            </w:r>
            <w:proofErr w:type="spellEnd"/>
            <w:r>
              <w:t xml:space="preserve"> er </w:t>
            </w:r>
            <w:proofErr w:type="spellStart"/>
            <w:r>
              <w:t>f</w:t>
            </w:r>
            <w:r w:rsidR="00E842CF">
              <w:t>jöldi</w:t>
            </w:r>
            <w:proofErr w:type="spellEnd"/>
            <w:r w:rsidR="00E842CF">
              <w:t xml:space="preserve"> </w:t>
            </w:r>
            <w:proofErr w:type="spellStart"/>
            <w:r w:rsidR="00E842CF">
              <w:t>eigenda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68DCCA53" w14:textId="77777777" w:rsidR="00F6060A" w:rsidRDefault="00F6060A"/>
        </w:tc>
      </w:tr>
      <w:tr w:rsidR="00F6060A" w14:paraId="77C92ABB" w14:textId="77777777" w:rsidTr="007F065F">
        <w:tc>
          <w:tcPr>
            <w:tcW w:w="4320" w:type="dxa"/>
          </w:tcPr>
          <w:p w14:paraId="438C403A" w14:textId="2B49ADDC" w:rsidR="00F6060A" w:rsidRDefault="00BF650F">
            <w:proofErr w:type="spellStart"/>
            <w:r>
              <w:t>Hvernig</w:t>
            </w:r>
            <w:proofErr w:type="spellEnd"/>
            <w:r>
              <w:t xml:space="preserve"> er </w:t>
            </w:r>
            <w:proofErr w:type="spellStart"/>
            <w:r>
              <w:t>skattlagning</w:t>
            </w:r>
            <w:proofErr w:type="spellEnd"/>
            <w:r>
              <w:t xml:space="preserve"> á </w:t>
            </w:r>
            <w:proofErr w:type="spellStart"/>
            <w:r>
              <w:t>félagið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7688C3B7" w14:textId="77777777" w:rsidR="00F6060A" w:rsidRDefault="00F6060A"/>
        </w:tc>
      </w:tr>
      <w:tr w:rsidR="00F6060A" w14:paraId="7984A638" w14:textId="77777777" w:rsidTr="007F065F">
        <w:tc>
          <w:tcPr>
            <w:tcW w:w="4320" w:type="dxa"/>
          </w:tcPr>
          <w:p w14:paraId="7B792D75" w14:textId="2EDB39EB" w:rsidR="00F6060A" w:rsidRDefault="00BF650F">
            <w:proofErr w:type="spellStart"/>
            <w:r>
              <w:t>Hvernig</w:t>
            </w:r>
            <w:proofErr w:type="spellEnd"/>
            <w:r>
              <w:t xml:space="preserve"> er </w:t>
            </w:r>
            <w:proofErr w:type="spellStart"/>
            <w:r>
              <w:t>farið</w:t>
            </w:r>
            <w:proofErr w:type="spellEnd"/>
            <w:r>
              <w:t xml:space="preserve"> </w:t>
            </w:r>
            <w:proofErr w:type="spellStart"/>
            <w:r>
              <w:t>með</w:t>
            </w:r>
            <w:proofErr w:type="spellEnd"/>
            <w:r w:rsidR="00E842CF">
              <w:t xml:space="preserve"> </w:t>
            </w:r>
            <w:proofErr w:type="spellStart"/>
            <w:r w:rsidR="00E842CF">
              <w:t>hagnað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72D1E680" w14:textId="77777777" w:rsidR="00F6060A" w:rsidRDefault="00F6060A"/>
        </w:tc>
      </w:tr>
      <w:tr w:rsidR="00F6060A" w14:paraId="7268D81F" w14:textId="77777777" w:rsidTr="007F065F">
        <w:tc>
          <w:tcPr>
            <w:tcW w:w="4320" w:type="dxa"/>
          </w:tcPr>
          <w:p w14:paraId="70E9BDEF" w14:textId="77777777" w:rsidR="00F6060A" w:rsidRDefault="00E842CF">
            <w:r>
              <w:t>Þarf stofnskrá?</w:t>
            </w:r>
          </w:p>
        </w:tc>
        <w:tc>
          <w:tcPr>
            <w:tcW w:w="4320" w:type="dxa"/>
          </w:tcPr>
          <w:p w14:paraId="522862F3" w14:textId="77777777" w:rsidR="00F6060A" w:rsidRDefault="00F6060A"/>
        </w:tc>
      </w:tr>
      <w:tr w:rsidR="00F6060A" w14:paraId="72A7B1B4" w14:textId="77777777" w:rsidTr="007F065F">
        <w:tc>
          <w:tcPr>
            <w:tcW w:w="4320" w:type="dxa"/>
          </w:tcPr>
          <w:p w14:paraId="3B3800EB" w14:textId="77777777" w:rsidR="00F6060A" w:rsidRDefault="00E842CF">
            <w:r>
              <w:t>Hvaða leyfi þarf að fá?</w:t>
            </w:r>
          </w:p>
        </w:tc>
        <w:tc>
          <w:tcPr>
            <w:tcW w:w="4320" w:type="dxa"/>
          </w:tcPr>
          <w:p w14:paraId="6E880153" w14:textId="77777777" w:rsidR="00F6060A" w:rsidRDefault="00F6060A"/>
        </w:tc>
      </w:tr>
      <w:tr w:rsidR="00F6060A" w14:paraId="4D746F35" w14:textId="77777777" w:rsidTr="007F065F">
        <w:tc>
          <w:tcPr>
            <w:tcW w:w="4320" w:type="dxa"/>
          </w:tcPr>
          <w:p w14:paraId="26593D9A" w14:textId="77777777" w:rsidR="00F6060A" w:rsidRDefault="00E842CF">
            <w:r>
              <w:t>Hvaða upplýsingar þarf að veita hinu opinbera?</w:t>
            </w:r>
          </w:p>
        </w:tc>
        <w:tc>
          <w:tcPr>
            <w:tcW w:w="4320" w:type="dxa"/>
          </w:tcPr>
          <w:p w14:paraId="489D167C" w14:textId="77777777" w:rsidR="00F6060A" w:rsidRDefault="00F6060A"/>
        </w:tc>
      </w:tr>
      <w:tr w:rsidR="00F6060A" w14:paraId="321C5F34" w14:textId="77777777" w:rsidTr="007F065F">
        <w:tc>
          <w:tcPr>
            <w:tcW w:w="4320" w:type="dxa"/>
          </w:tcPr>
          <w:p w14:paraId="578A9D76" w14:textId="2375A2B2" w:rsidR="00F6060A" w:rsidRDefault="00BF650F">
            <w:proofErr w:type="spellStart"/>
            <w:r>
              <w:t>Hvaða</w:t>
            </w:r>
            <w:proofErr w:type="spellEnd"/>
            <w:r>
              <w:t xml:space="preserve"> </w:t>
            </w:r>
            <w:proofErr w:type="spellStart"/>
            <w:r>
              <w:t>ú</w:t>
            </w:r>
            <w:r w:rsidR="00E842CF">
              <w:t>tgjöld</w:t>
            </w:r>
            <w:proofErr w:type="spellEnd"/>
            <w:r w:rsidR="00E842CF">
              <w:t xml:space="preserve"> </w:t>
            </w:r>
            <w:proofErr w:type="spellStart"/>
            <w:r>
              <w:t>eru</w:t>
            </w:r>
            <w:proofErr w:type="spellEnd"/>
            <w:r>
              <w:t xml:space="preserve"> </w:t>
            </w:r>
            <w:proofErr w:type="spellStart"/>
            <w:r w:rsidR="00E842CF">
              <w:t>við</w:t>
            </w:r>
            <w:proofErr w:type="spellEnd"/>
            <w:r w:rsidR="00E842CF">
              <w:t xml:space="preserve"> </w:t>
            </w:r>
            <w:proofErr w:type="spellStart"/>
            <w:r w:rsidR="00E842CF">
              <w:t>stofnun</w:t>
            </w:r>
            <w:proofErr w:type="spellEnd"/>
            <w:r w:rsidR="00E842CF">
              <w:t xml:space="preserve"> </w:t>
            </w:r>
            <w:proofErr w:type="spellStart"/>
            <w:r w:rsidR="00E842CF">
              <w:t>f</w:t>
            </w:r>
            <w:r>
              <w:t>élagsins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7BC79141" w14:textId="77777777" w:rsidR="00F6060A" w:rsidRDefault="00F6060A"/>
        </w:tc>
      </w:tr>
      <w:tr w:rsidR="00F6060A" w14:paraId="5B3D0A41" w14:textId="77777777" w:rsidTr="007F065F">
        <w:tc>
          <w:tcPr>
            <w:tcW w:w="4320" w:type="dxa"/>
          </w:tcPr>
          <w:p w14:paraId="057D19A6" w14:textId="1F120361" w:rsidR="00F6060A" w:rsidRDefault="00BF650F">
            <w:proofErr w:type="spellStart"/>
            <w:r>
              <w:t>Hvað</w:t>
            </w:r>
            <w:proofErr w:type="spellEnd"/>
            <w:r>
              <w:t xml:space="preserve"> </w:t>
            </w:r>
            <w:proofErr w:type="spellStart"/>
            <w:r>
              <w:t>þarf</w:t>
            </w:r>
            <w:proofErr w:type="spellEnd"/>
            <w:r>
              <w:t xml:space="preserve"> </w:t>
            </w:r>
            <w:proofErr w:type="spellStart"/>
            <w:r>
              <w:t>að</w:t>
            </w:r>
            <w:proofErr w:type="spellEnd"/>
            <w:r>
              <w:t xml:space="preserve"> </w:t>
            </w:r>
            <w:proofErr w:type="spellStart"/>
            <w:r>
              <w:t>hafa</w:t>
            </w:r>
            <w:proofErr w:type="spellEnd"/>
            <w:r>
              <w:t xml:space="preserve"> í </w:t>
            </w:r>
            <w:proofErr w:type="spellStart"/>
            <w:r>
              <w:t>huga</w:t>
            </w:r>
            <w:proofErr w:type="spellEnd"/>
            <w:r>
              <w:t xml:space="preserve"> </w:t>
            </w:r>
            <w:proofErr w:type="spellStart"/>
            <w:r>
              <w:t>þegar</w:t>
            </w:r>
            <w:proofErr w:type="spellEnd"/>
            <w:r>
              <w:t xml:space="preserve"> </w:t>
            </w:r>
            <w:proofErr w:type="spellStart"/>
            <w:r>
              <w:t>staðsetning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 w:rsidR="00E842CF">
              <w:t>yrir</w:t>
            </w:r>
            <w:proofErr w:type="spellEnd"/>
            <w:r w:rsidR="00E842CF">
              <w:t xml:space="preserve"> </w:t>
            </w:r>
            <w:proofErr w:type="spellStart"/>
            <w:r w:rsidR="00E842CF">
              <w:t>reksturinn</w:t>
            </w:r>
            <w:proofErr w:type="spellEnd"/>
            <w:r w:rsidR="00E842CF">
              <w:t xml:space="preserve"> er </w:t>
            </w:r>
            <w:proofErr w:type="spellStart"/>
            <w:r w:rsidR="00E842CF">
              <w:t>ákveðin</w:t>
            </w:r>
            <w:proofErr w:type="spellEnd"/>
            <w:r w:rsidR="00E842CF">
              <w:t>?</w:t>
            </w:r>
          </w:p>
        </w:tc>
        <w:tc>
          <w:tcPr>
            <w:tcW w:w="4320" w:type="dxa"/>
          </w:tcPr>
          <w:p w14:paraId="2B4D9AEC" w14:textId="77777777" w:rsidR="00F6060A" w:rsidRDefault="00F6060A"/>
        </w:tc>
      </w:tr>
      <w:tr w:rsidR="00F6060A" w14:paraId="2C67EEB7" w14:textId="77777777" w:rsidTr="007F065F">
        <w:tc>
          <w:tcPr>
            <w:tcW w:w="4320" w:type="dxa"/>
          </w:tcPr>
          <w:p w14:paraId="4FBF3422" w14:textId="5A41C37C" w:rsidR="00F6060A" w:rsidRDefault="00E842CF">
            <w:proofErr w:type="spellStart"/>
            <w:r>
              <w:t>Hvað</w:t>
            </w:r>
            <w:proofErr w:type="spellEnd"/>
            <w:r>
              <w:t xml:space="preserve"> á </w:t>
            </w:r>
            <w:proofErr w:type="spellStart"/>
            <w:r>
              <w:t>fyrirtækið</w:t>
            </w:r>
            <w:proofErr w:type="spellEnd"/>
            <w:r>
              <w:t xml:space="preserve"> </w:t>
            </w:r>
            <w:proofErr w:type="spellStart"/>
            <w:r>
              <w:t>að</w:t>
            </w:r>
            <w:proofErr w:type="spellEnd"/>
            <w:r>
              <w:t xml:space="preserve"> </w:t>
            </w:r>
            <w:proofErr w:type="spellStart"/>
            <w:r>
              <w:t>heita</w:t>
            </w:r>
            <w:proofErr w:type="spellEnd"/>
            <w:r>
              <w:t>?</w:t>
            </w:r>
          </w:p>
        </w:tc>
        <w:tc>
          <w:tcPr>
            <w:tcW w:w="4320" w:type="dxa"/>
          </w:tcPr>
          <w:p w14:paraId="753FD1FE" w14:textId="77777777" w:rsidR="00F6060A" w:rsidRDefault="00F6060A"/>
        </w:tc>
      </w:tr>
      <w:tr w:rsidR="00F6060A" w14:paraId="689D9AD1" w14:textId="77777777" w:rsidTr="0098141B">
        <w:trPr>
          <w:trHeight w:val="332"/>
        </w:trPr>
        <w:tc>
          <w:tcPr>
            <w:tcW w:w="4320" w:type="dxa"/>
          </w:tcPr>
          <w:p w14:paraId="2A3DBC9F" w14:textId="28839041" w:rsidR="00F6060A" w:rsidRDefault="007F065F">
            <w:proofErr w:type="spellStart"/>
            <w:r>
              <w:t>Samræmist</w:t>
            </w:r>
            <w:proofErr w:type="spellEnd"/>
            <w:r>
              <w:t xml:space="preserve"> </w:t>
            </w:r>
            <w:proofErr w:type="spellStart"/>
            <w:r>
              <w:t>það</w:t>
            </w:r>
            <w:proofErr w:type="spellEnd"/>
            <w:r>
              <w:t xml:space="preserve"> </w:t>
            </w:r>
            <w:proofErr w:type="spellStart"/>
            <w:r>
              <w:t>reglum</w:t>
            </w:r>
            <w:proofErr w:type="spellEnd"/>
            <w:r>
              <w:t xml:space="preserve"> </w:t>
            </w:r>
            <w:r w:rsidR="00E842CF">
              <w:t xml:space="preserve">um </w:t>
            </w:r>
            <w:proofErr w:type="spellStart"/>
            <w:r w:rsidR="00E842CF">
              <w:t>heiti</w:t>
            </w:r>
            <w:proofErr w:type="spellEnd"/>
            <w:r w:rsidR="00E842CF">
              <w:t xml:space="preserve"> </w:t>
            </w:r>
            <w:proofErr w:type="spellStart"/>
            <w:r w:rsidR="00E842CF">
              <w:t>fyrirtækja</w:t>
            </w:r>
            <w:proofErr w:type="spellEnd"/>
            <w:r>
              <w:t>?</w:t>
            </w:r>
            <w:r w:rsidR="00E842CF">
              <w:t xml:space="preserve"> </w:t>
            </w:r>
            <w:proofErr w:type="spellStart"/>
            <w:r w:rsidR="00E842CF">
              <w:t>Rökstyðja</w:t>
            </w:r>
            <w:proofErr w:type="spellEnd"/>
            <w:r w:rsidR="00E842CF">
              <w:t>.</w:t>
            </w:r>
          </w:p>
        </w:tc>
        <w:tc>
          <w:tcPr>
            <w:tcW w:w="4320" w:type="dxa"/>
          </w:tcPr>
          <w:p w14:paraId="1D79E6F2" w14:textId="77777777" w:rsidR="00F6060A" w:rsidRDefault="00F6060A"/>
        </w:tc>
      </w:tr>
    </w:tbl>
    <w:p w14:paraId="01493A04" w14:textId="43721F52" w:rsidR="00F6060A" w:rsidRDefault="00F6060A" w:rsidP="0098141B"/>
    <w:sectPr w:rsidR="00F606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400485">
    <w:abstractNumId w:val="8"/>
  </w:num>
  <w:num w:numId="2" w16cid:durableId="1769307228">
    <w:abstractNumId w:val="6"/>
  </w:num>
  <w:num w:numId="3" w16cid:durableId="1494370260">
    <w:abstractNumId w:val="5"/>
  </w:num>
  <w:num w:numId="4" w16cid:durableId="364254056">
    <w:abstractNumId w:val="4"/>
  </w:num>
  <w:num w:numId="5" w16cid:durableId="1858084163">
    <w:abstractNumId w:val="7"/>
  </w:num>
  <w:num w:numId="6" w16cid:durableId="1780829853">
    <w:abstractNumId w:val="3"/>
  </w:num>
  <w:num w:numId="7" w16cid:durableId="1604146145">
    <w:abstractNumId w:val="2"/>
  </w:num>
  <w:num w:numId="8" w16cid:durableId="322976399">
    <w:abstractNumId w:val="1"/>
  </w:num>
  <w:num w:numId="9" w16cid:durableId="198384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065F"/>
    <w:rsid w:val="0098141B"/>
    <w:rsid w:val="00A8785F"/>
    <w:rsid w:val="00AA1D8D"/>
    <w:rsid w:val="00B47730"/>
    <w:rsid w:val="00BF650F"/>
    <w:rsid w:val="00CB0664"/>
    <w:rsid w:val="00E842CF"/>
    <w:rsid w:val="00F606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169D8"/>
  <w14:defaultImageDpi w14:val="300"/>
  <w15:docId w15:val="{5DEFAF8B-004E-439B-9A42-D5BDC19B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Katrín Harðardóttir - HA</cp:lastModifiedBy>
  <cp:revision>5</cp:revision>
  <dcterms:created xsi:type="dcterms:W3CDTF">2026-01-08T15:43:00Z</dcterms:created>
  <dcterms:modified xsi:type="dcterms:W3CDTF">2026-01-08T15:54:00Z</dcterms:modified>
  <cp:category/>
</cp:coreProperties>
</file>